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C93" w:rsidRPr="00252C93" w:rsidRDefault="00252C93" w:rsidP="00252C93">
      <w:pPr>
        <w:spacing w:line="276" w:lineRule="auto"/>
        <w:jc w:val="center"/>
        <w:rPr>
          <w:b/>
          <w:sz w:val="28"/>
          <w:szCs w:val="28"/>
        </w:rPr>
      </w:pPr>
      <w:r w:rsidRPr="00252C93">
        <w:rPr>
          <w:b/>
          <w:sz w:val="28"/>
          <w:szCs w:val="28"/>
        </w:rPr>
        <w:t>Аннотация к рабочим программам по технологии (5-8 классы)</w:t>
      </w:r>
    </w:p>
    <w:p w:rsidR="00252C93" w:rsidRPr="00252C93" w:rsidRDefault="00252C93" w:rsidP="00252C93">
      <w:pPr>
        <w:spacing w:line="276" w:lineRule="auto"/>
        <w:jc w:val="center"/>
        <w:rPr>
          <w:b/>
          <w:sz w:val="28"/>
          <w:szCs w:val="28"/>
        </w:rPr>
      </w:pPr>
    </w:p>
    <w:p w:rsidR="00252C93" w:rsidRPr="00252C93" w:rsidRDefault="00252C93" w:rsidP="00252C93">
      <w:pPr>
        <w:spacing w:line="276" w:lineRule="auto"/>
        <w:rPr>
          <w:sz w:val="28"/>
          <w:szCs w:val="28"/>
        </w:rPr>
      </w:pPr>
      <w:r w:rsidRPr="00252C93">
        <w:rPr>
          <w:sz w:val="28"/>
          <w:szCs w:val="28"/>
        </w:rPr>
        <w:t xml:space="preserve">Рабочие программы </w:t>
      </w:r>
      <w:proofErr w:type="gramStart"/>
      <w:r w:rsidRPr="00252C93">
        <w:rPr>
          <w:sz w:val="28"/>
          <w:szCs w:val="28"/>
        </w:rPr>
        <w:t>по технологии составлены на основе примерной программы основного общего образования по технологии с учётом программы по технологии</w:t>
      </w:r>
      <w:proofErr w:type="gramEnd"/>
      <w:r w:rsidRPr="00252C93">
        <w:rPr>
          <w:sz w:val="28"/>
          <w:szCs w:val="28"/>
        </w:rPr>
        <w:t>: Технология: программа: 5-8(9) классы /</w:t>
      </w:r>
      <w:r w:rsidRPr="00252C93">
        <w:rPr>
          <w:rFonts w:eastAsia="Calibri"/>
          <w:color w:val="262626"/>
          <w:sz w:val="28"/>
          <w:szCs w:val="28"/>
        </w:rPr>
        <w:t xml:space="preserve"> Тищенко А.Т. и Синица Н.В. </w:t>
      </w:r>
      <w:r w:rsidRPr="00252C93">
        <w:rPr>
          <w:sz w:val="28"/>
          <w:szCs w:val="28"/>
        </w:rPr>
        <w:t xml:space="preserve">  . – М.: </w:t>
      </w:r>
      <w:proofErr w:type="spellStart"/>
      <w:r w:rsidRPr="00252C93">
        <w:rPr>
          <w:sz w:val="28"/>
          <w:szCs w:val="28"/>
        </w:rPr>
        <w:t>Вентана</w:t>
      </w:r>
      <w:proofErr w:type="spellEnd"/>
      <w:r w:rsidRPr="00252C93">
        <w:rPr>
          <w:sz w:val="28"/>
          <w:szCs w:val="28"/>
        </w:rPr>
        <w:t>-Граф, 2014-2016г. с учётом требований ФГОС (5-7 классы).</w:t>
      </w:r>
    </w:p>
    <w:p w:rsidR="00252C93" w:rsidRPr="00252C93" w:rsidRDefault="00252C93" w:rsidP="00252C93">
      <w:pPr>
        <w:spacing w:line="276" w:lineRule="auto"/>
        <w:jc w:val="both"/>
        <w:rPr>
          <w:sz w:val="28"/>
          <w:szCs w:val="28"/>
        </w:rPr>
      </w:pPr>
      <w:r w:rsidRPr="00252C93">
        <w:rPr>
          <w:sz w:val="28"/>
          <w:szCs w:val="28"/>
        </w:rPr>
        <w:t xml:space="preserve">Место предмета в учебном плане: </w:t>
      </w:r>
    </w:p>
    <w:p w:rsidR="00252C93" w:rsidRPr="00252C93" w:rsidRDefault="00252C93" w:rsidP="00252C9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52C93">
        <w:rPr>
          <w:sz w:val="28"/>
          <w:szCs w:val="28"/>
        </w:rPr>
        <w:t>в 5 классе – 2 часа в неделю (68 ч. в год)</w:t>
      </w:r>
    </w:p>
    <w:p w:rsidR="00252C93" w:rsidRPr="00252C93" w:rsidRDefault="00252C93" w:rsidP="00252C9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52C93">
        <w:rPr>
          <w:sz w:val="28"/>
          <w:szCs w:val="28"/>
        </w:rPr>
        <w:t>в 6 классе – 2 часа в неделю (68 ч. в год)</w:t>
      </w:r>
    </w:p>
    <w:p w:rsidR="00252C93" w:rsidRPr="00252C93" w:rsidRDefault="00252C93" w:rsidP="00252C9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52C93">
        <w:rPr>
          <w:sz w:val="28"/>
          <w:szCs w:val="28"/>
        </w:rPr>
        <w:t>в 7 классе – 2 часа в неделю (68 ч. в год)</w:t>
      </w:r>
    </w:p>
    <w:p w:rsidR="00252C93" w:rsidRPr="00252C93" w:rsidRDefault="00252C93" w:rsidP="00252C9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52C93">
        <w:rPr>
          <w:sz w:val="28"/>
          <w:szCs w:val="28"/>
        </w:rPr>
        <w:t>в 8 классе – 1 час в неделю (35 ч. в год)</w:t>
      </w:r>
    </w:p>
    <w:p w:rsidR="00252C93" w:rsidRDefault="00252C93" w:rsidP="00252C93">
      <w:pPr>
        <w:spacing w:line="276" w:lineRule="auto"/>
        <w:jc w:val="center"/>
        <w:rPr>
          <w:sz w:val="28"/>
          <w:szCs w:val="28"/>
        </w:rPr>
      </w:pPr>
    </w:p>
    <w:p w:rsidR="00252C93" w:rsidRPr="00252C93" w:rsidRDefault="00252C93" w:rsidP="00252C93">
      <w:pPr>
        <w:spacing w:line="276" w:lineRule="auto"/>
        <w:jc w:val="center"/>
        <w:rPr>
          <w:b/>
          <w:sz w:val="28"/>
          <w:szCs w:val="28"/>
        </w:rPr>
      </w:pPr>
      <w:r w:rsidRPr="00252C93">
        <w:rPr>
          <w:b/>
          <w:sz w:val="28"/>
          <w:szCs w:val="28"/>
        </w:rPr>
        <w:t>ТЕХНОЛОГИЯ 5 класс</w:t>
      </w:r>
    </w:p>
    <w:p w:rsidR="00252C93" w:rsidRPr="00252C93" w:rsidRDefault="00252C93" w:rsidP="00252C93">
      <w:pPr>
        <w:spacing w:line="276" w:lineRule="auto"/>
        <w:jc w:val="both"/>
        <w:rPr>
          <w:sz w:val="28"/>
          <w:szCs w:val="28"/>
        </w:rPr>
      </w:pPr>
      <w:r w:rsidRPr="00252C93">
        <w:rPr>
          <w:b/>
          <w:sz w:val="28"/>
          <w:szCs w:val="28"/>
        </w:rPr>
        <w:t xml:space="preserve">Место предмета в </w:t>
      </w:r>
      <w:r>
        <w:rPr>
          <w:b/>
          <w:sz w:val="28"/>
          <w:szCs w:val="28"/>
        </w:rPr>
        <w:t>у</w:t>
      </w:r>
      <w:r w:rsidRPr="00252C93">
        <w:rPr>
          <w:b/>
          <w:sz w:val="28"/>
          <w:szCs w:val="28"/>
        </w:rPr>
        <w:t>чебном плане</w:t>
      </w:r>
      <w:r w:rsidRPr="00252C93">
        <w:rPr>
          <w:sz w:val="28"/>
          <w:szCs w:val="28"/>
        </w:rPr>
        <w:t xml:space="preserve">: </w:t>
      </w:r>
    </w:p>
    <w:p w:rsidR="00252C93" w:rsidRPr="00252C93" w:rsidRDefault="00252C93" w:rsidP="00252C93">
      <w:pPr>
        <w:spacing w:line="276" w:lineRule="auto"/>
        <w:jc w:val="both"/>
        <w:rPr>
          <w:sz w:val="28"/>
          <w:szCs w:val="28"/>
        </w:rPr>
      </w:pPr>
      <w:r w:rsidRPr="00252C93">
        <w:rPr>
          <w:sz w:val="28"/>
          <w:szCs w:val="28"/>
        </w:rPr>
        <w:t>в 5 классе – 2 часа в неделю, 68 ч. в год</w:t>
      </w:r>
    </w:p>
    <w:p w:rsidR="00252C93" w:rsidRPr="00252C93" w:rsidRDefault="00252C93" w:rsidP="00252C93">
      <w:pPr>
        <w:shd w:val="clear" w:color="auto" w:fill="FFFFFF"/>
        <w:spacing w:line="276" w:lineRule="auto"/>
        <w:ind w:left="24"/>
        <w:jc w:val="both"/>
        <w:rPr>
          <w:b/>
          <w:bCs/>
          <w:spacing w:val="-6"/>
          <w:sz w:val="28"/>
          <w:szCs w:val="28"/>
          <w:u w:val="single"/>
        </w:rPr>
      </w:pPr>
      <w:r w:rsidRPr="00252C93">
        <w:rPr>
          <w:b/>
          <w:sz w:val="28"/>
          <w:szCs w:val="28"/>
        </w:rPr>
        <w:t>Цели и задачи обучения:</w:t>
      </w:r>
      <w:r w:rsidRPr="00252C93">
        <w:rPr>
          <w:sz w:val="28"/>
          <w:szCs w:val="28"/>
        </w:rPr>
        <w:t xml:space="preserve"> </w:t>
      </w:r>
    </w:p>
    <w:p w:rsidR="00252C93" w:rsidRPr="00252C93" w:rsidRDefault="00252C93" w:rsidP="00252C93">
      <w:pPr>
        <w:shd w:val="clear" w:color="auto" w:fill="FFFFFF"/>
        <w:spacing w:line="276" w:lineRule="auto"/>
        <w:ind w:left="24"/>
        <w:jc w:val="both"/>
        <w:rPr>
          <w:bCs/>
          <w:spacing w:val="-6"/>
          <w:sz w:val="28"/>
          <w:szCs w:val="28"/>
        </w:rPr>
      </w:pPr>
      <w:r w:rsidRPr="00252C93">
        <w:rPr>
          <w:b/>
          <w:bCs/>
          <w:spacing w:val="-6"/>
          <w:sz w:val="28"/>
          <w:szCs w:val="28"/>
          <w:u w:val="single"/>
        </w:rPr>
        <w:t xml:space="preserve">Основными целями изучения </w:t>
      </w:r>
      <w:r w:rsidRPr="00252C93">
        <w:rPr>
          <w:bCs/>
          <w:spacing w:val="-6"/>
          <w:sz w:val="28"/>
          <w:szCs w:val="28"/>
        </w:rPr>
        <w:t xml:space="preserve">учебного предмета «Технология» являются:                                                            </w:t>
      </w:r>
    </w:p>
    <w:p w:rsidR="00252C93" w:rsidRPr="00252C93" w:rsidRDefault="00252C93" w:rsidP="00252C93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sz w:val="28"/>
          <w:szCs w:val="28"/>
        </w:rPr>
      </w:pPr>
      <w:r w:rsidRPr="00252C93">
        <w:rPr>
          <w:sz w:val="28"/>
          <w:szCs w:val="28"/>
        </w:rPr>
        <w:t xml:space="preserve">Формирование представлений о составляющих </w:t>
      </w:r>
      <w:proofErr w:type="spellStart"/>
      <w:r w:rsidRPr="00252C93">
        <w:rPr>
          <w:sz w:val="28"/>
          <w:szCs w:val="28"/>
        </w:rPr>
        <w:t>техносферы</w:t>
      </w:r>
      <w:proofErr w:type="spellEnd"/>
      <w:r w:rsidRPr="00252C93">
        <w:rPr>
          <w:sz w:val="28"/>
          <w:szCs w:val="28"/>
        </w:rPr>
        <w:t>, современном производстве и распространённых в нём технологиях.</w:t>
      </w:r>
    </w:p>
    <w:p w:rsidR="00252C93" w:rsidRPr="00252C93" w:rsidRDefault="00252C93" w:rsidP="00252C93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sz w:val="28"/>
          <w:szCs w:val="28"/>
        </w:rPr>
      </w:pPr>
      <w:r w:rsidRPr="00252C93">
        <w:rPr>
          <w:sz w:val="28"/>
          <w:szCs w:val="28"/>
        </w:rPr>
        <w:t>Освоение технологического подхода как универсального алгоритма преобразующей и созидательной деятельности.</w:t>
      </w:r>
    </w:p>
    <w:p w:rsidR="00252C93" w:rsidRPr="00252C93" w:rsidRDefault="00252C93" w:rsidP="00252C93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sz w:val="28"/>
          <w:szCs w:val="28"/>
        </w:rPr>
      </w:pPr>
      <w:r w:rsidRPr="00252C93">
        <w:rPr>
          <w:sz w:val="28"/>
          <w:szCs w:val="28"/>
        </w:rPr>
        <w:t>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труда.</w:t>
      </w:r>
    </w:p>
    <w:p w:rsidR="00252C93" w:rsidRPr="00252C93" w:rsidRDefault="00252C93" w:rsidP="00252C93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sz w:val="28"/>
          <w:szCs w:val="28"/>
        </w:rPr>
      </w:pPr>
      <w:r w:rsidRPr="00252C93">
        <w:rPr>
          <w:sz w:val="28"/>
          <w:szCs w:val="28"/>
        </w:rPr>
        <w:t>Овладение необходимыми в повседневной жизни базовыми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техники.</w:t>
      </w:r>
    </w:p>
    <w:p w:rsidR="00252C93" w:rsidRPr="00252C93" w:rsidRDefault="00252C93" w:rsidP="00252C93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sz w:val="28"/>
          <w:szCs w:val="28"/>
        </w:rPr>
      </w:pPr>
      <w:r w:rsidRPr="00252C93">
        <w:rPr>
          <w:sz w:val="28"/>
          <w:szCs w:val="28"/>
        </w:rPr>
        <w:t xml:space="preserve">Овладение </w:t>
      </w:r>
      <w:proofErr w:type="spellStart"/>
      <w:r w:rsidRPr="00252C93">
        <w:rPr>
          <w:sz w:val="28"/>
          <w:szCs w:val="28"/>
        </w:rPr>
        <w:t>общетрудовыми</w:t>
      </w:r>
      <w:proofErr w:type="spellEnd"/>
      <w:r w:rsidRPr="00252C93">
        <w:rPr>
          <w:sz w:val="28"/>
          <w:szCs w:val="28"/>
        </w:rPr>
        <w:t xml:space="preserve"> и специальными умениями, необходимыми для проектирования и создания продуктов труда, ведения домашнего хозяйства.</w:t>
      </w:r>
    </w:p>
    <w:p w:rsidR="00252C93" w:rsidRPr="00252C93" w:rsidRDefault="00252C93" w:rsidP="00252C93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sz w:val="28"/>
          <w:szCs w:val="28"/>
        </w:rPr>
      </w:pPr>
      <w:r w:rsidRPr="00252C93">
        <w:rPr>
          <w:sz w:val="28"/>
          <w:szCs w:val="28"/>
        </w:rPr>
        <w:t>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способностей.</w:t>
      </w:r>
    </w:p>
    <w:p w:rsidR="00252C93" w:rsidRPr="00252C93" w:rsidRDefault="00252C93" w:rsidP="00252C93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sz w:val="28"/>
          <w:szCs w:val="28"/>
        </w:rPr>
      </w:pPr>
      <w:r w:rsidRPr="00252C93">
        <w:rPr>
          <w:sz w:val="28"/>
          <w:szCs w:val="28"/>
        </w:rPr>
        <w:t xml:space="preserve">Формирование у </w:t>
      </w:r>
      <w:proofErr w:type="gramStart"/>
      <w:r w:rsidRPr="00252C93">
        <w:rPr>
          <w:sz w:val="28"/>
          <w:szCs w:val="28"/>
        </w:rPr>
        <w:t>обучающихся</w:t>
      </w:r>
      <w:proofErr w:type="gramEnd"/>
      <w:r w:rsidRPr="00252C93">
        <w:rPr>
          <w:sz w:val="28"/>
          <w:szCs w:val="28"/>
        </w:rPr>
        <w:t xml:space="preserve"> опыта самостоятельной проектно-исследовательской деятельности.</w:t>
      </w:r>
    </w:p>
    <w:p w:rsidR="00252C93" w:rsidRPr="00252C93" w:rsidRDefault="00252C93" w:rsidP="00252C93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sz w:val="28"/>
          <w:szCs w:val="28"/>
        </w:rPr>
      </w:pPr>
      <w:r w:rsidRPr="00252C93">
        <w:rPr>
          <w:sz w:val="28"/>
          <w:szCs w:val="28"/>
        </w:rPr>
        <w:t xml:space="preserve">Воспитание трудолюбия, бережливости, аккуратности, целеустремлённости, предприимчивости, ответственности за результаты </w:t>
      </w:r>
      <w:r w:rsidRPr="00252C93">
        <w:rPr>
          <w:sz w:val="28"/>
          <w:szCs w:val="28"/>
        </w:rPr>
        <w:lastRenderedPageBreak/>
        <w:t>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личности.</w:t>
      </w:r>
    </w:p>
    <w:p w:rsidR="00252C93" w:rsidRPr="00252C93" w:rsidRDefault="00252C93" w:rsidP="00252C93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sz w:val="28"/>
          <w:szCs w:val="28"/>
        </w:rPr>
      </w:pPr>
      <w:r w:rsidRPr="00252C93">
        <w:rPr>
          <w:sz w:val="28"/>
          <w:szCs w:val="28"/>
        </w:rPr>
        <w:t>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ориентаций.</w:t>
      </w:r>
    </w:p>
    <w:p w:rsidR="00252C93" w:rsidRPr="00252C93" w:rsidRDefault="00252C93" w:rsidP="00252C93">
      <w:pPr>
        <w:shd w:val="clear" w:color="auto" w:fill="FFFFFF"/>
        <w:spacing w:line="276" w:lineRule="auto"/>
        <w:jc w:val="both"/>
        <w:rPr>
          <w:b/>
          <w:spacing w:val="-5"/>
          <w:sz w:val="28"/>
          <w:szCs w:val="28"/>
          <w:u w:val="single"/>
        </w:rPr>
      </w:pPr>
      <w:r w:rsidRPr="00252C93">
        <w:rPr>
          <w:spacing w:val="-9"/>
          <w:sz w:val="28"/>
          <w:szCs w:val="28"/>
        </w:rPr>
        <w:t xml:space="preserve">В процессе преподавания предмета «Технология» должны быть </w:t>
      </w:r>
      <w:r w:rsidRPr="00252C93">
        <w:rPr>
          <w:spacing w:val="-5"/>
          <w:sz w:val="28"/>
          <w:szCs w:val="28"/>
        </w:rPr>
        <w:t xml:space="preserve">решены </w:t>
      </w:r>
      <w:r w:rsidRPr="00252C93">
        <w:rPr>
          <w:b/>
          <w:spacing w:val="-5"/>
          <w:sz w:val="28"/>
          <w:szCs w:val="28"/>
          <w:u w:val="single"/>
        </w:rPr>
        <w:t>следующие задачи:</w:t>
      </w:r>
    </w:p>
    <w:p w:rsidR="00252C93" w:rsidRPr="00252C93" w:rsidRDefault="00252C93" w:rsidP="00252C93">
      <w:pPr>
        <w:numPr>
          <w:ilvl w:val="0"/>
          <w:numId w:val="5"/>
        </w:numPr>
        <w:shd w:val="clear" w:color="auto" w:fill="FFFFFF"/>
        <w:suppressAutoHyphens/>
        <w:spacing w:line="276" w:lineRule="auto"/>
        <w:jc w:val="both"/>
        <w:rPr>
          <w:spacing w:val="-12"/>
          <w:sz w:val="28"/>
          <w:szCs w:val="28"/>
        </w:rPr>
      </w:pPr>
      <w:r w:rsidRPr="00252C93">
        <w:rPr>
          <w:spacing w:val="-2"/>
          <w:sz w:val="28"/>
          <w:szCs w:val="28"/>
        </w:rPr>
        <w:t xml:space="preserve">формирование политехнических знаний и экологической </w:t>
      </w:r>
      <w:r w:rsidRPr="00252C93">
        <w:rPr>
          <w:spacing w:val="-12"/>
          <w:sz w:val="28"/>
          <w:szCs w:val="28"/>
        </w:rPr>
        <w:t>культуры;</w:t>
      </w:r>
    </w:p>
    <w:p w:rsidR="00252C93" w:rsidRPr="00252C93" w:rsidRDefault="00252C93" w:rsidP="00252C93">
      <w:pPr>
        <w:numPr>
          <w:ilvl w:val="0"/>
          <w:numId w:val="5"/>
        </w:numPr>
        <w:shd w:val="clear" w:color="auto" w:fill="FFFFFF"/>
        <w:suppressAutoHyphens/>
        <w:spacing w:line="276" w:lineRule="auto"/>
        <w:jc w:val="both"/>
        <w:rPr>
          <w:spacing w:val="-4"/>
          <w:sz w:val="28"/>
          <w:szCs w:val="28"/>
        </w:rPr>
      </w:pPr>
      <w:r w:rsidRPr="00252C93">
        <w:rPr>
          <w:spacing w:val="-3"/>
          <w:sz w:val="28"/>
          <w:szCs w:val="28"/>
        </w:rPr>
        <w:t>привитие элементарных знаний и умений по ведению до</w:t>
      </w:r>
      <w:r w:rsidRPr="00252C93">
        <w:rPr>
          <w:spacing w:val="-4"/>
          <w:sz w:val="28"/>
          <w:szCs w:val="28"/>
        </w:rPr>
        <w:t>машнего хозяйства и расчету бюджета семьи;</w:t>
      </w:r>
    </w:p>
    <w:p w:rsidR="00252C93" w:rsidRPr="00252C93" w:rsidRDefault="00252C93" w:rsidP="00252C93">
      <w:pPr>
        <w:numPr>
          <w:ilvl w:val="0"/>
          <w:numId w:val="5"/>
        </w:numPr>
        <w:shd w:val="clear" w:color="auto" w:fill="FFFFFF"/>
        <w:suppressAutoHyphens/>
        <w:spacing w:line="276" w:lineRule="auto"/>
        <w:jc w:val="both"/>
        <w:rPr>
          <w:spacing w:val="-9"/>
          <w:sz w:val="28"/>
          <w:szCs w:val="28"/>
        </w:rPr>
      </w:pPr>
      <w:r w:rsidRPr="00252C93">
        <w:rPr>
          <w:sz w:val="28"/>
          <w:szCs w:val="28"/>
        </w:rPr>
        <w:t xml:space="preserve">ознакомление с основами современного производства и </w:t>
      </w:r>
      <w:r w:rsidRPr="00252C93">
        <w:rPr>
          <w:spacing w:val="-9"/>
          <w:sz w:val="28"/>
          <w:szCs w:val="28"/>
        </w:rPr>
        <w:t>сферы услуг;</w:t>
      </w:r>
    </w:p>
    <w:p w:rsidR="00252C93" w:rsidRPr="00252C93" w:rsidRDefault="00252C93" w:rsidP="00252C93">
      <w:pPr>
        <w:numPr>
          <w:ilvl w:val="0"/>
          <w:numId w:val="5"/>
        </w:numPr>
        <w:shd w:val="clear" w:color="auto" w:fill="FFFFFF"/>
        <w:suppressAutoHyphens/>
        <w:spacing w:line="276" w:lineRule="auto"/>
        <w:jc w:val="both"/>
        <w:rPr>
          <w:spacing w:val="-4"/>
          <w:sz w:val="28"/>
          <w:szCs w:val="28"/>
        </w:rPr>
      </w:pPr>
      <w:r w:rsidRPr="00252C93">
        <w:rPr>
          <w:spacing w:val="-2"/>
          <w:sz w:val="28"/>
          <w:szCs w:val="28"/>
        </w:rPr>
        <w:t xml:space="preserve">развитие самостоятельности и способности </w:t>
      </w:r>
      <w:proofErr w:type="gramStart"/>
      <w:r w:rsidRPr="00252C93">
        <w:rPr>
          <w:spacing w:val="-2"/>
          <w:sz w:val="28"/>
          <w:szCs w:val="28"/>
        </w:rPr>
        <w:t>обучающихся</w:t>
      </w:r>
      <w:proofErr w:type="gramEnd"/>
      <w:r w:rsidRPr="00252C93">
        <w:rPr>
          <w:spacing w:val="-2"/>
          <w:sz w:val="28"/>
          <w:szCs w:val="28"/>
        </w:rPr>
        <w:t xml:space="preserve"> ре</w:t>
      </w:r>
      <w:r w:rsidRPr="00252C93">
        <w:rPr>
          <w:spacing w:val="-4"/>
          <w:sz w:val="28"/>
          <w:szCs w:val="28"/>
        </w:rPr>
        <w:t>шать творческие и изобретательские задачи;</w:t>
      </w:r>
    </w:p>
    <w:p w:rsidR="00252C93" w:rsidRPr="00252C93" w:rsidRDefault="00252C93" w:rsidP="00252C93">
      <w:pPr>
        <w:numPr>
          <w:ilvl w:val="0"/>
          <w:numId w:val="5"/>
        </w:numPr>
        <w:shd w:val="clear" w:color="auto" w:fill="FFFFFF"/>
        <w:suppressAutoHyphens/>
        <w:spacing w:line="276" w:lineRule="auto"/>
        <w:jc w:val="both"/>
        <w:rPr>
          <w:spacing w:val="-3"/>
          <w:sz w:val="28"/>
          <w:szCs w:val="28"/>
        </w:rPr>
      </w:pPr>
      <w:r w:rsidRPr="00252C93">
        <w:rPr>
          <w:spacing w:val="-1"/>
          <w:sz w:val="28"/>
          <w:szCs w:val="28"/>
        </w:rPr>
        <w:t xml:space="preserve">обеспечение </w:t>
      </w:r>
      <w:proofErr w:type="gramStart"/>
      <w:r w:rsidRPr="00252C93">
        <w:rPr>
          <w:spacing w:val="-1"/>
          <w:sz w:val="28"/>
          <w:szCs w:val="28"/>
        </w:rPr>
        <w:t>обучающимся</w:t>
      </w:r>
      <w:proofErr w:type="gramEnd"/>
      <w:r w:rsidRPr="00252C93">
        <w:rPr>
          <w:spacing w:val="-1"/>
          <w:sz w:val="28"/>
          <w:szCs w:val="28"/>
        </w:rPr>
        <w:t xml:space="preserve"> возможности самопознания, изу</w:t>
      </w:r>
      <w:r w:rsidRPr="00252C93">
        <w:rPr>
          <w:spacing w:val="-2"/>
          <w:sz w:val="28"/>
          <w:szCs w:val="28"/>
        </w:rPr>
        <w:t xml:space="preserve">чения мира профессий, выполнения профессиональных проб с </w:t>
      </w:r>
      <w:r w:rsidRPr="00252C93">
        <w:rPr>
          <w:spacing w:val="-3"/>
          <w:sz w:val="28"/>
          <w:szCs w:val="28"/>
        </w:rPr>
        <w:t>целью профессионального самоопределения;</w:t>
      </w:r>
    </w:p>
    <w:p w:rsidR="00252C93" w:rsidRPr="00252C93" w:rsidRDefault="00252C93" w:rsidP="00252C93">
      <w:pPr>
        <w:numPr>
          <w:ilvl w:val="0"/>
          <w:numId w:val="5"/>
        </w:numPr>
        <w:shd w:val="clear" w:color="auto" w:fill="FFFFFF"/>
        <w:suppressAutoHyphens/>
        <w:spacing w:line="276" w:lineRule="auto"/>
        <w:jc w:val="both"/>
        <w:rPr>
          <w:spacing w:val="-1"/>
          <w:sz w:val="28"/>
          <w:szCs w:val="28"/>
        </w:rPr>
      </w:pPr>
      <w:proofErr w:type="gramStart"/>
      <w:r w:rsidRPr="00252C93">
        <w:rPr>
          <w:spacing w:val="1"/>
          <w:sz w:val="28"/>
          <w:szCs w:val="28"/>
        </w:rPr>
        <w:t>воспитание трудолюбия, предприимчивости, коллекти</w:t>
      </w:r>
      <w:r w:rsidRPr="00252C93">
        <w:rPr>
          <w:spacing w:val="1"/>
          <w:sz w:val="28"/>
          <w:szCs w:val="28"/>
        </w:rPr>
        <w:softHyphen/>
      </w:r>
      <w:r w:rsidRPr="00252C93">
        <w:rPr>
          <w:spacing w:val="-3"/>
          <w:sz w:val="28"/>
          <w:szCs w:val="28"/>
        </w:rPr>
        <w:t>визма, человечности и милосердия, обязательности, честности, ответственности и порядочности, патриотизма, культуры пове</w:t>
      </w:r>
      <w:r w:rsidRPr="00252C93">
        <w:rPr>
          <w:spacing w:val="-1"/>
          <w:sz w:val="28"/>
          <w:szCs w:val="28"/>
        </w:rPr>
        <w:t>дения и бесконфликтного общения;</w:t>
      </w:r>
      <w:proofErr w:type="gramEnd"/>
    </w:p>
    <w:p w:rsidR="00252C93" w:rsidRPr="00252C93" w:rsidRDefault="00252C93" w:rsidP="00252C93">
      <w:pPr>
        <w:numPr>
          <w:ilvl w:val="0"/>
          <w:numId w:val="5"/>
        </w:numPr>
        <w:shd w:val="clear" w:color="auto" w:fill="FFFFFF"/>
        <w:suppressAutoHyphens/>
        <w:spacing w:line="276" w:lineRule="auto"/>
        <w:jc w:val="both"/>
        <w:rPr>
          <w:spacing w:val="-3"/>
          <w:sz w:val="28"/>
          <w:szCs w:val="28"/>
        </w:rPr>
      </w:pPr>
      <w:r w:rsidRPr="00252C93">
        <w:rPr>
          <w:spacing w:val="-2"/>
          <w:sz w:val="28"/>
          <w:szCs w:val="28"/>
        </w:rPr>
        <w:t xml:space="preserve">овладение основными понятиями рыночной экономики, </w:t>
      </w:r>
      <w:r w:rsidRPr="00252C93">
        <w:rPr>
          <w:spacing w:val="-4"/>
          <w:sz w:val="28"/>
          <w:szCs w:val="28"/>
        </w:rPr>
        <w:t>менеджмента и маркетинга и умением применять их при реали</w:t>
      </w:r>
      <w:r w:rsidRPr="00252C93">
        <w:rPr>
          <w:spacing w:val="-3"/>
          <w:sz w:val="28"/>
          <w:szCs w:val="28"/>
        </w:rPr>
        <w:t>зации собственной продукции и услуг.</w:t>
      </w:r>
    </w:p>
    <w:p w:rsidR="00252C93" w:rsidRPr="00252C93" w:rsidRDefault="00252C93" w:rsidP="00252C93">
      <w:pPr>
        <w:suppressAutoHyphens/>
        <w:spacing w:line="276" w:lineRule="auto"/>
        <w:rPr>
          <w:b/>
          <w:sz w:val="28"/>
          <w:szCs w:val="28"/>
        </w:rPr>
      </w:pPr>
      <w:r w:rsidRPr="00252C93">
        <w:rPr>
          <w:b/>
          <w:sz w:val="28"/>
          <w:szCs w:val="28"/>
        </w:rPr>
        <w:t xml:space="preserve">Учебно-методический комплекс: </w:t>
      </w:r>
    </w:p>
    <w:p w:rsidR="00252C93" w:rsidRPr="00252C93" w:rsidRDefault="00252C93" w:rsidP="00252C93">
      <w:pPr>
        <w:numPr>
          <w:ilvl w:val="0"/>
          <w:numId w:val="3"/>
        </w:numPr>
        <w:suppressAutoHyphens/>
        <w:spacing w:line="276" w:lineRule="auto"/>
        <w:rPr>
          <w:sz w:val="28"/>
          <w:szCs w:val="28"/>
        </w:rPr>
      </w:pPr>
      <w:r w:rsidRPr="00252C93">
        <w:rPr>
          <w:sz w:val="28"/>
          <w:szCs w:val="28"/>
        </w:rPr>
        <w:t xml:space="preserve">Технология: программа: 5-8(9) классы /  Н.В. Синица, П.С. </w:t>
      </w:r>
      <w:proofErr w:type="spellStart"/>
      <w:r w:rsidRPr="00252C93">
        <w:rPr>
          <w:sz w:val="28"/>
          <w:szCs w:val="28"/>
        </w:rPr>
        <w:t>Самородский</w:t>
      </w:r>
      <w:proofErr w:type="spellEnd"/>
      <w:r w:rsidRPr="00252C93">
        <w:rPr>
          <w:sz w:val="28"/>
          <w:szCs w:val="28"/>
        </w:rPr>
        <w:t xml:space="preserve">. – М.: </w:t>
      </w:r>
      <w:proofErr w:type="spellStart"/>
      <w:r w:rsidRPr="00252C93">
        <w:rPr>
          <w:sz w:val="28"/>
          <w:szCs w:val="28"/>
        </w:rPr>
        <w:t>Вентана</w:t>
      </w:r>
      <w:proofErr w:type="spellEnd"/>
      <w:r w:rsidRPr="00252C93">
        <w:rPr>
          <w:sz w:val="28"/>
          <w:szCs w:val="28"/>
        </w:rPr>
        <w:t>-Граф, 2014г.</w:t>
      </w:r>
    </w:p>
    <w:p w:rsidR="00252C93" w:rsidRDefault="00252C93" w:rsidP="00252C93">
      <w:pPr>
        <w:numPr>
          <w:ilvl w:val="0"/>
          <w:numId w:val="2"/>
        </w:numPr>
        <w:suppressAutoHyphens/>
        <w:spacing w:line="276" w:lineRule="auto"/>
        <w:rPr>
          <w:sz w:val="28"/>
          <w:szCs w:val="28"/>
        </w:rPr>
      </w:pPr>
      <w:r w:rsidRPr="00252C93">
        <w:rPr>
          <w:sz w:val="28"/>
          <w:szCs w:val="28"/>
        </w:rPr>
        <w:t xml:space="preserve">Технология. 5 класс: учебник для учащихся общеобразовательных учреждений / [Синица Н.В., П.С. </w:t>
      </w:r>
      <w:proofErr w:type="spellStart"/>
      <w:r w:rsidRPr="00252C93">
        <w:rPr>
          <w:sz w:val="28"/>
          <w:szCs w:val="28"/>
        </w:rPr>
        <w:t>Самородский</w:t>
      </w:r>
      <w:proofErr w:type="spellEnd"/>
      <w:r w:rsidRPr="00252C93">
        <w:rPr>
          <w:sz w:val="28"/>
          <w:szCs w:val="28"/>
        </w:rPr>
        <w:t xml:space="preserve">, Симоненко В.Д.] - М.: </w:t>
      </w:r>
      <w:proofErr w:type="spellStart"/>
      <w:r w:rsidRPr="00252C93">
        <w:rPr>
          <w:sz w:val="28"/>
          <w:szCs w:val="28"/>
        </w:rPr>
        <w:t>Вентана</w:t>
      </w:r>
      <w:proofErr w:type="spellEnd"/>
      <w:r w:rsidRPr="00252C93">
        <w:rPr>
          <w:sz w:val="28"/>
          <w:szCs w:val="28"/>
        </w:rPr>
        <w:t>-Граф, 2014г.</w:t>
      </w:r>
    </w:p>
    <w:p w:rsidR="00252C93" w:rsidRPr="00252C93" w:rsidRDefault="00252C93" w:rsidP="00252C93">
      <w:pPr>
        <w:suppressAutoHyphens/>
        <w:spacing w:line="276" w:lineRule="auto"/>
        <w:rPr>
          <w:sz w:val="28"/>
          <w:szCs w:val="28"/>
        </w:rPr>
      </w:pPr>
    </w:p>
    <w:p w:rsidR="00252C93" w:rsidRPr="00252C93" w:rsidRDefault="00252C93" w:rsidP="00252C93">
      <w:pPr>
        <w:spacing w:line="276" w:lineRule="auto"/>
        <w:jc w:val="center"/>
        <w:rPr>
          <w:b/>
          <w:sz w:val="28"/>
          <w:szCs w:val="28"/>
        </w:rPr>
      </w:pPr>
      <w:r w:rsidRPr="00252C93">
        <w:rPr>
          <w:b/>
          <w:sz w:val="28"/>
          <w:szCs w:val="28"/>
        </w:rPr>
        <w:t>ТЕХНОЛОГИЯ 6 класс</w:t>
      </w:r>
    </w:p>
    <w:p w:rsidR="00252C93" w:rsidRPr="00252C93" w:rsidRDefault="00252C93" w:rsidP="00252C93">
      <w:pPr>
        <w:spacing w:line="276" w:lineRule="auto"/>
        <w:jc w:val="both"/>
        <w:rPr>
          <w:sz w:val="28"/>
          <w:szCs w:val="28"/>
        </w:rPr>
      </w:pPr>
      <w:r w:rsidRPr="00252C93">
        <w:rPr>
          <w:b/>
          <w:sz w:val="28"/>
          <w:szCs w:val="28"/>
        </w:rPr>
        <w:t xml:space="preserve">Место предмета в </w:t>
      </w:r>
      <w:r>
        <w:rPr>
          <w:b/>
          <w:sz w:val="28"/>
          <w:szCs w:val="28"/>
        </w:rPr>
        <w:t>у</w:t>
      </w:r>
      <w:r w:rsidRPr="00252C93">
        <w:rPr>
          <w:b/>
          <w:sz w:val="28"/>
          <w:szCs w:val="28"/>
        </w:rPr>
        <w:t>чебном плане</w:t>
      </w:r>
      <w:r w:rsidRPr="00252C93">
        <w:rPr>
          <w:sz w:val="28"/>
          <w:szCs w:val="28"/>
        </w:rPr>
        <w:t xml:space="preserve">: </w:t>
      </w:r>
    </w:p>
    <w:p w:rsidR="00252C93" w:rsidRPr="00252C93" w:rsidRDefault="00252C93" w:rsidP="00252C93">
      <w:pPr>
        <w:spacing w:line="276" w:lineRule="auto"/>
        <w:jc w:val="both"/>
        <w:rPr>
          <w:sz w:val="28"/>
          <w:szCs w:val="28"/>
        </w:rPr>
      </w:pPr>
      <w:r w:rsidRPr="00252C93">
        <w:rPr>
          <w:sz w:val="28"/>
          <w:szCs w:val="28"/>
        </w:rPr>
        <w:t>в 6 классе – 2 часа в неделю, 68 ч. в год</w:t>
      </w:r>
    </w:p>
    <w:p w:rsidR="00252C93" w:rsidRPr="00252C93" w:rsidRDefault="00252C93" w:rsidP="00252C93">
      <w:pPr>
        <w:shd w:val="clear" w:color="auto" w:fill="FFFFFF"/>
        <w:spacing w:line="276" w:lineRule="auto"/>
        <w:ind w:left="24"/>
        <w:jc w:val="both"/>
        <w:rPr>
          <w:b/>
          <w:bCs/>
          <w:spacing w:val="-6"/>
          <w:sz w:val="28"/>
          <w:szCs w:val="28"/>
          <w:u w:val="single"/>
        </w:rPr>
      </w:pPr>
      <w:r w:rsidRPr="00252C93">
        <w:rPr>
          <w:b/>
          <w:sz w:val="28"/>
          <w:szCs w:val="28"/>
        </w:rPr>
        <w:t>Цели и задачи обучения:</w:t>
      </w:r>
      <w:r w:rsidRPr="00252C93">
        <w:rPr>
          <w:sz w:val="28"/>
          <w:szCs w:val="28"/>
        </w:rPr>
        <w:t xml:space="preserve"> </w:t>
      </w:r>
    </w:p>
    <w:p w:rsidR="00252C93" w:rsidRPr="00252C93" w:rsidRDefault="00252C93" w:rsidP="00252C93">
      <w:pPr>
        <w:shd w:val="clear" w:color="auto" w:fill="FFFFFF"/>
        <w:spacing w:line="276" w:lineRule="auto"/>
        <w:ind w:left="24"/>
        <w:jc w:val="both"/>
        <w:rPr>
          <w:bCs/>
          <w:spacing w:val="-6"/>
          <w:sz w:val="28"/>
          <w:szCs w:val="28"/>
        </w:rPr>
      </w:pPr>
      <w:r w:rsidRPr="00252C93">
        <w:rPr>
          <w:b/>
          <w:bCs/>
          <w:spacing w:val="-6"/>
          <w:sz w:val="28"/>
          <w:szCs w:val="28"/>
          <w:u w:val="single"/>
        </w:rPr>
        <w:t xml:space="preserve">Основными целями изучения </w:t>
      </w:r>
      <w:r w:rsidRPr="00252C93">
        <w:rPr>
          <w:bCs/>
          <w:spacing w:val="-6"/>
          <w:sz w:val="28"/>
          <w:szCs w:val="28"/>
        </w:rPr>
        <w:t xml:space="preserve">учебного предмета «Технология» являются:                                                            </w:t>
      </w:r>
    </w:p>
    <w:p w:rsidR="00252C93" w:rsidRPr="00252C93" w:rsidRDefault="00252C93" w:rsidP="00252C93">
      <w:pPr>
        <w:numPr>
          <w:ilvl w:val="0"/>
          <w:numId w:val="8"/>
        </w:numPr>
        <w:shd w:val="clear" w:color="auto" w:fill="FFFFFF"/>
        <w:suppressAutoHyphens/>
        <w:spacing w:line="276" w:lineRule="auto"/>
        <w:jc w:val="both"/>
        <w:rPr>
          <w:sz w:val="28"/>
          <w:szCs w:val="28"/>
        </w:rPr>
      </w:pPr>
      <w:r w:rsidRPr="00252C93">
        <w:rPr>
          <w:sz w:val="28"/>
          <w:szCs w:val="28"/>
        </w:rPr>
        <w:t xml:space="preserve">Формирование представлений о составляющих </w:t>
      </w:r>
      <w:proofErr w:type="spellStart"/>
      <w:r w:rsidRPr="00252C93">
        <w:rPr>
          <w:sz w:val="28"/>
          <w:szCs w:val="28"/>
        </w:rPr>
        <w:t>техносферы</w:t>
      </w:r>
      <w:proofErr w:type="spellEnd"/>
      <w:r w:rsidRPr="00252C93">
        <w:rPr>
          <w:sz w:val="28"/>
          <w:szCs w:val="28"/>
        </w:rPr>
        <w:t>, современном производстве и распространённых в нём технологиях.</w:t>
      </w:r>
    </w:p>
    <w:p w:rsidR="00252C93" w:rsidRPr="00252C93" w:rsidRDefault="00252C93" w:rsidP="00252C93">
      <w:pPr>
        <w:numPr>
          <w:ilvl w:val="0"/>
          <w:numId w:val="8"/>
        </w:numPr>
        <w:shd w:val="clear" w:color="auto" w:fill="FFFFFF"/>
        <w:suppressAutoHyphens/>
        <w:spacing w:line="276" w:lineRule="auto"/>
        <w:jc w:val="both"/>
        <w:rPr>
          <w:sz w:val="28"/>
          <w:szCs w:val="28"/>
        </w:rPr>
      </w:pPr>
      <w:r w:rsidRPr="00252C93">
        <w:rPr>
          <w:sz w:val="28"/>
          <w:szCs w:val="28"/>
        </w:rPr>
        <w:lastRenderedPageBreak/>
        <w:t>Освоение технологического подхода как универсального алгоритма преобразующей и созидательной деятельности.</w:t>
      </w:r>
    </w:p>
    <w:p w:rsidR="00252C93" w:rsidRPr="00252C93" w:rsidRDefault="00252C93" w:rsidP="00252C93">
      <w:pPr>
        <w:numPr>
          <w:ilvl w:val="0"/>
          <w:numId w:val="8"/>
        </w:numPr>
        <w:shd w:val="clear" w:color="auto" w:fill="FFFFFF"/>
        <w:suppressAutoHyphens/>
        <w:spacing w:line="276" w:lineRule="auto"/>
        <w:jc w:val="both"/>
        <w:rPr>
          <w:sz w:val="28"/>
          <w:szCs w:val="28"/>
        </w:rPr>
      </w:pPr>
      <w:r w:rsidRPr="00252C93">
        <w:rPr>
          <w:sz w:val="28"/>
          <w:szCs w:val="28"/>
        </w:rPr>
        <w:t>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труда.</w:t>
      </w:r>
    </w:p>
    <w:p w:rsidR="00252C93" w:rsidRPr="00252C93" w:rsidRDefault="00252C93" w:rsidP="00252C93">
      <w:pPr>
        <w:numPr>
          <w:ilvl w:val="0"/>
          <w:numId w:val="8"/>
        </w:numPr>
        <w:shd w:val="clear" w:color="auto" w:fill="FFFFFF"/>
        <w:suppressAutoHyphens/>
        <w:spacing w:line="276" w:lineRule="auto"/>
        <w:jc w:val="both"/>
        <w:rPr>
          <w:sz w:val="28"/>
          <w:szCs w:val="28"/>
        </w:rPr>
      </w:pPr>
      <w:r w:rsidRPr="00252C93">
        <w:rPr>
          <w:sz w:val="28"/>
          <w:szCs w:val="28"/>
        </w:rPr>
        <w:t>Овладение необходимыми в повседневной жизни базовыми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техники.</w:t>
      </w:r>
    </w:p>
    <w:p w:rsidR="00252C93" w:rsidRPr="00252C93" w:rsidRDefault="00252C93" w:rsidP="00252C93">
      <w:pPr>
        <w:numPr>
          <w:ilvl w:val="0"/>
          <w:numId w:val="8"/>
        </w:numPr>
        <w:shd w:val="clear" w:color="auto" w:fill="FFFFFF"/>
        <w:suppressAutoHyphens/>
        <w:spacing w:line="276" w:lineRule="auto"/>
        <w:jc w:val="both"/>
        <w:rPr>
          <w:sz w:val="28"/>
          <w:szCs w:val="28"/>
        </w:rPr>
      </w:pPr>
      <w:r w:rsidRPr="00252C93">
        <w:rPr>
          <w:sz w:val="28"/>
          <w:szCs w:val="28"/>
        </w:rPr>
        <w:t xml:space="preserve">Овладение </w:t>
      </w:r>
      <w:proofErr w:type="spellStart"/>
      <w:r w:rsidRPr="00252C93">
        <w:rPr>
          <w:sz w:val="28"/>
          <w:szCs w:val="28"/>
        </w:rPr>
        <w:t>общетрудовыми</w:t>
      </w:r>
      <w:proofErr w:type="spellEnd"/>
      <w:r w:rsidRPr="00252C93">
        <w:rPr>
          <w:sz w:val="28"/>
          <w:szCs w:val="28"/>
        </w:rPr>
        <w:t xml:space="preserve"> и специальными умениями, необходимыми для проектирования и создания продуктов труда, ведения домашнего хозяйства.</w:t>
      </w:r>
    </w:p>
    <w:p w:rsidR="00252C93" w:rsidRPr="00252C93" w:rsidRDefault="00252C93" w:rsidP="00252C93">
      <w:pPr>
        <w:numPr>
          <w:ilvl w:val="0"/>
          <w:numId w:val="8"/>
        </w:numPr>
        <w:shd w:val="clear" w:color="auto" w:fill="FFFFFF"/>
        <w:suppressAutoHyphens/>
        <w:spacing w:line="276" w:lineRule="auto"/>
        <w:jc w:val="both"/>
        <w:rPr>
          <w:sz w:val="28"/>
          <w:szCs w:val="28"/>
        </w:rPr>
      </w:pPr>
      <w:r w:rsidRPr="00252C93">
        <w:rPr>
          <w:sz w:val="28"/>
          <w:szCs w:val="28"/>
        </w:rPr>
        <w:t>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способностей.</w:t>
      </w:r>
    </w:p>
    <w:p w:rsidR="00252C93" w:rsidRPr="00252C93" w:rsidRDefault="00252C93" w:rsidP="00252C93">
      <w:pPr>
        <w:numPr>
          <w:ilvl w:val="0"/>
          <w:numId w:val="8"/>
        </w:numPr>
        <w:shd w:val="clear" w:color="auto" w:fill="FFFFFF"/>
        <w:suppressAutoHyphens/>
        <w:spacing w:line="276" w:lineRule="auto"/>
        <w:jc w:val="both"/>
        <w:rPr>
          <w:sz w:val="28"/>
          <w:szCs w:val="28"/>
        </w:rPr>
      </w:pPr>
      <w:r w:rsidRPr="00252C93">
        <w:rPr>
          <w:sz w:val="28"/>
          <w:szCs w:val="28"/>
        </w:rPr>
        <w:t xml:space="preserve">Формирование у </w:t>
      </w:r>
      <w:proofErr w:type="gramStart"/>
      <w:r w:rsidRPr="00252C93">
        <w:rPr>
          <w:sz w:val="28"/>
          <w:szCs w:val="28"/>
        </w:rPr>
        <w:t>обучающихся</w:t>
      </w:r>
      <w:proofErr w:type="gramEnd"/>
      <w:r w:rsidRPr="00252C93">
        <w:rPr>
          <w:sz w:val="28"/>
          <w:szCs w:val="28"/>
        </w:rPr>
        <w:t xml:space="preserve"> опыта самостоятельной проектно-исследовательской деятельности.</w:t>
      </w:r>
    </w:p>
    <w:p w:rsidR="00252C93" w:rsidRPr="00252C93" w:rsidRDefault="00252C93" w:rsidP="00252C93">
      <w:pPr>
        <w:numPr>
          <w:ilvl w:val="0"/>
          <w:numId w:val="8"/>
        </w:numPr>
        <w:shd w:val="clear" w:color="auto" w:fill="FFFFFF"/>
        <w:suppressAutoHyphens/>
        <w:spacing w:line="276" w:lineRule="auto"/>
        <w:jc w:val="both"/>
        <w:rPr>
          <w:sz w:val="28"/>
          <w:szCs w:val="28"/>
        </w:rPr>
      </w:pPr>
      <w:r w:rsidRPr="00252C93">
        <w:rPr>
          <w:sz w:val="28"/>
          <w:szCs w:val="28"/>
        </w:rP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личности.</w:t>
      </w:r>
    </w:p>
    <w:p w:rsidR="00252C93" w:rsidRPr="00252C93" w:rsidRDefault="00252C93" w:rsidP="00252C93">
      <w:pPr>
        <w:numPr>
          <w:ilvl w:val="0"/>
          <w:numId w:val="8"/>
        </w:numPr>
        <w:shd w:val="clear" w:color="auto" w:fill="FFFFFF"/>
        <w:suppressAutoHyphens/>
        <w:spacing w:line="276" w:lineRule="auto"/>
        <w:jc w:val="both"/>
        <w:rPr>
          <w:sz w:val="28"/>
          <w:szCs w:val="28"/>
        </w:rPr>
      </w:pPr>
      <w:r w:rsidRPr="00252C93">
        <w:rPr>
          <w:sz w:val="28"/>
          <w:szCs w:val="28"/>
        </w:rPr>
        <w:t>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ориентаций.</w:t>
      </w:r>
    </w:p>
    <w:p w:rsidR="00252C93" w:rsidRPr="00252C93" w:rsidRDefault="00252C93" w:rsidP="00252C93">
      <w:pPr>
        <w:shd w:val="clear" w:color="auto" w:fill="FFFFFF"/>
        <w:spacing w:line="276" w:lineRule="auto"/>
        <w:rPr>
          <w:sz w:val="28"/>
          <w:szCs w:val="28"/>
        </w:rPr>
      </w:pPr>
    </w:p>
    <w:p w:rsidR="00252C93" w:rsidRPr="00252C93" w:rsidRDefault="00252C93" w:rsidP="00252C93">
      <w:pPr>
        <w:shd w:val="clear" w:color="auto" w:fill="FFFFFF"/>
        <w:spacing w:line="276" w:lineRule="auto"/>
        <w:jc w:val="both"/>
        <w:rPr>
          <w:b/>
          <w:spacing w:val="-5"/>
          <w:sz w:val="28"/>
          <w:szCs w:val="28"/>
          <w:u w:val="single"/>
        </w:rPr>
      </w:pPr>
      <w:r w:rsidRPr="00252C93">
        <w:rPr>
          <w:spacing w:val="-9"/>
          <w:sz w:val="28"/>
          <w:szCs w:val="28"/>
        </w:rPr>
        <w:t xml:space="preserve">В процессе преподавания предмета «Технология» должны быть </w:t>
      </w:r>
      <w:r w:rsidRPr="00252C93">
        <w:rPr>
          <w:spacing w:val="-5"/>
          <w:sz w:val="28"/>
          <w:szCs w:val="28"/>
        </w:rPr>
        <w:t xml:space="preserve">решены </w:t>
      </w:r>
      <w:r w:rsidRPr="00252C93">
        <w:rPr>
          <w:b/>
          <w:spacing w:val="-5"/>
          <w:sz w:val="28"/>
          <w:szCs w:val="28"/>
          <w:u w:val="single"/>
        </w:rPr>
        <w:t>следующие задачи:</w:t>
      </w:r>
    </w:p>
    <w:p w:rsidR="00252C93" w:rsidRPr="00252C93" w:rsidRDefault="00252C93" w:rsidP="00252C93">
      <w:pPr>
        <w:numPr>
          <w:ilvl w:val="0"/>
          <w:numId w:val="5"/>
        </w:numPr>
        <w:shd w:val="clear" w:color="auto" w:fill="FFFFFF"/>
        <w:suppressAutoHyphens/>
        <w:spacing w:line="276" w:lineRule="auto"/>
        <w:jc w:val="both"/>
        <w:rPr>
          <w:spacing w:val="-12"/>
          <w:sz w:val="28"/>
          <w:szCs w:val="28"/>
        </w:rPr>
      </w:pPr>
      <w:r w:rsidRPr="00252C93">
        <w:rPr>
          <w:spacing w:val="-2"/>
          <w:sz w:val="28"/>
          <w:szCs w:val="28"/>
        </w:rPr>
        <w:t xml:space="preserve">формирование политехнических знаний и экологической </w:t>
      </w:r>
      <w:r w:rsidRPr="00252C93">
        <w:rPr>
          <w:spacing w:val="-12"/>
          <w:sz w:val="28"/>
          <w:szCs w:val="28"/>
        </w:rPr>
        <w:t>культуры;</w:t>
      </w:r>
    </w:p>
    <w:p w:rsidR="00252C93" w:rsidRPr="00252C93" w:rsidRDefault="00252C93" w:rsidP="00252C93">
      <w:pPr>
        <w:numPr>
          <w:ilvl w:val="0"/>
          <w:numId w:val="5"/>
        </w:numPr>
        <w:shd w:val="clear" w:color="auto" w:fill="FFFFFF"/>
        <w:suppressAutoHyphens/>
        <w:spacing w:line="276" w:lineRule="auto"/>
        <w:jc w:val="both"/>
        <w:rPr>
          <w:spacing w:val="-4"/>
          <w:sz w:val="28"/>
          <w:szCs w:val="28"/>
        </w:rPr>
      </w:pPr>
      <w:r w:rsidRPr="00252C93">
        <w:rPr>
          <w:spacing w:val="-3"/>
          <w:sz w:val="28"/>
          <w:szCs w:val="28"/>
        </w:rPr>
        <w:t>привитие элементарных знаний и умений по ведению до</w:t>
      </w:r>
      <w:r w:rsidRPr="00252C93">
        <w:rPr>
          <w:spacing w:val="-4"/>
          <w:sz w:val="28"/>
          <w:szCs w:val="28"/>
        </w:rPr>
        <w:t>машнего хозяйства и расчету бюджета семьи;</w:t>
      </w:r>
    </w:p>
    <w:p w:rsidR="00252C93" w:rsidRPr="00252C93" w:rsidRDefault="00252C93" w:rsidP="00252C93">
      <w:pPr>
        <w:numPr>
          <w:ilvl w:val="0"/>
          <w:numId w:val="5"/>
        </w:numPr>
        <w:shd w:val="clear" w:color="auto" w:fill="FFFFFF"/>
        <w:suppressAutoHyphens/>
        <w:spacing w:line="276" w:lineRule="auto"/>
        <w:jc w:val="both"/>
        <w:rPr>
          <w:spacing w:val="-9"/>
          <w:sz w:val="28"/>
          <w:szCs w:val="28"/>
        </w:rPr>
      </w:pPr>
      <w:r w:rsidRPr="00252C93">
        <w:rPr>
          <w:sz w:val="28"/>
          <w:szCs w:val="28"/>
        </w:rPr>
        <w:t xml:space="preserve">ознакомление с основами современного производства и </w:t>
      </w:r>
      <w:r w:rsidRPr="00252C93">
        <w:rPr>
          <w:spacing w:val="-9"/>
          <w:sz w:val="28"/>
          <w:szCs w:val="28"/>
        </w:rPr>
        <w:t>сферы услуг;</w:t>
      </w:r>
    </w:p>
    <w:p w:rsidR="00252C93" w:rsidRPr="00252C93" w:rsidRDefault="00252C93" w:rsidP="00252C93">
      <w:pPr>
        <w:numPr>
          <w:ilvl w:val="0"/>
          <w:numId w:val="5"/>
        </w:numPr>
        <w:shd w:val="clear" w:color="auto" w:fill="FFFFFF"/>
        <w:suppressAutoHyphens/>
        <w:spacing w:line="276" w:lineRule="auto"/>
        <w:jc w:val="both"/>
        <w:rPr>
          <w:spacing w:val="-4"/>
          <w:sz w:val="28"/>
          <w:szCs w:val="28"/>
        </w:rPr>
      </w:pPr>
      <w:r w:rsidRPr="00252C93">
        <w:rPr>
          <w:spacing w:val="-2"/>
          <w:sz w:val="28"/>
          <w:szCs w:val="28"/>
        </w:rPr>
        <w:t xml:space="preserve">развитие самостоятельности и способности </w:t>
      </w:r>
      <w:proofErr w:type="gramStart"/>
      <w:r w:rsidRPr="00252C93">
        <w:rPr>
          <w:spacing w:val="-2"/>
          <w:sz w:val="28"/>
          <w:szCs w:val="28"/>
        </w:rPr>
        <w:t>обучающихся</w:t>
      </w:r>
      <w:proofErr w:type="gramEnd"/>
      <w:r w:rsidRPr="00252C93">
        <w:rPr>
          <w:spacing w:val="-2"/>
          <w:sz w:val="28"/>
          <w:szCs w:val="28"/>
        </w:rPr>
        <w:t xml:space="preserve"> ре</w:t>
      </w:r>
      <w:r w:rsidRPr="00252C93">
        <w:rPr>
          <w:spacing w:val="-4"/>
          <w:sz w:val="28"/>
          <w:szCs w:val="28"/>
        </w:rPr>
        <w:t>шать творческие и изобретательские задачи;</w:t>
      </w:r>
    </w:p>
    <w:p w:rsidR="00252C93" w:rsidRPr="00252C93" w:rsidRDefault="00252C93" w:rsidP="00252C93">
      <w:pPr>
        <w:numPr>
          <w:ilvl w:val="0"/>
          <w:numId w:val="5"/>
        </w:numPr>
        <w:shd w:val="clear" w:color="auto" w:fill="FFFFFF"/>
        <w:suppressAutoHyphens/>
        <w:spacing w:line="276" w:lineRule="auto"/>
        <w:jc w:val="both"/>
        <w:rPr>
          <w:spacing w:val="-3"/>
          <w:sz w:val="28"/>
          <w:szCs w:val="28"/>
        </w:rPr>
      </w:pPr>
      <w:r w:rsidRPr="00252C93">
        <w:rPr>
          <w:spacing w:val="-1"/>
          <w:sz w:val="28"/>
          <w:szCs w:val="28"/>
        </w:rPr>
        <w:t xml:space="preserve">обеспечение </w:t>
      </w:r>
      <w:proofErr w:type="gramStart"/>
      <w:r w:rsidRPr="00252C93">
        <w:rPr>
          <w:spacing w:val="-1"/>
          <w:sz w:val="28"/>
          <w:szCs w:val="28"/>
        </w:rPr>
        <w:t>обучающимся</w:t>
      </w:r>
      <w:proofErr w:type="gramEnd"/>
      <w:r w:rsidRPr="00252C93">
        <w:rPr>
          <w:spacing w:val="-1"/>
          <w:sz w:val="28"/>
          <w:szCs w:val="28"/>
        </w:rPr>
        <w:t xml:space="preserve"> возможности самопознания, изу</w:t>
      </w:r>
      <w:r w:rsidRPr="00252C93">
        <w:rPr>
          <w:spacing w:val="-2"/>
          <w:sz w:val="28"/>
          <w:szCs w:val="28"/>
        </w:rPr>
        <w:t xml:space="preserve">чения мира профессий, выполнения профессиональных проб с </w:t>
      </w:r>
      <w:r w:rsidRPr="00252C93">
        <w:rPr>
          <w:spacing w:val="-3"/>
          <w:sz w:val="28"/>
          <w:szCs w:val="28"/>
        </w:rPr>
        <w:t>целью профессионального самоопределения;</w:t>
      </w:r>
    </w:p>
    <w:p w:rsidR="00252C93" w:rsidRPr="00252C93" w:rsidRDefault="00252C93" w:rsidP="00252C93">
      <w:pPr>
        <w:numPr>
          <w:ilvl w:val="0"/>
          <w:numId w:val="5"/>
        </w:numPr>
        <w:shd w:val="clear" w:color="auto" w:fill="FFFFFF"/>
        <w:suppressAutoHyphens/>
        <w:spacing w:line="276" w:lineRule="auto"/>
        <w:jc w:val="both"/>
        <w:rPr>
          <w:spacing w:val="-1"/>
          <w:sz w:val="28"/>
          <w:szCs w:val="28"/>
        </w:rPr>
      </w:pPr>
      <w:proofErr w:type="gramStart"/>
      <w:r w:rsidRPr="00252C93">
        <w:rPr>
          <w:spacing w:val="1"/>
          <w:sz w:val="28"/>
          <w:szCs w:val="28"/>
        </w:rPr>
        <w:t>воспитание трудолюбия, предприимчивости, коллекти</w:t>
      </w:r>
      <w:r w:rsidRPr="00252C93">
        <w:rPr>
          <w:spacing w:val="1"/>
          <w:sz w:val="28"/>
          <w:szCs w:val="28"/>
        </w:rPr>
        <w:softHyphen/>
      </w:r>
      <w:r w:rsidRPr="00252C93">
        <w:rPr>
          <w:spacing w:val="-3"/>
          <w:sz w:val="28"/>
          <w:szCs w:val="28"/>
        </w:rPr>
        <w:t xml:space="preserve">визма, человечности и милосердия, обязательности, честности, ответственности и </w:t>
      </w:r>
      <w:r w:rsidRPr="00252C93">
        <w:rPr>
          <w:spacing w:val="-3"/>
          <w:sz w:val="28"/>
          <w:szCs w:val="28"/>
        </w:rPr>
        <w:lastRenderedPageBreak/>
        <w:t>порядочности, патриотизма, культуры пове</w:t>
      </w:r>
      <w:r w:rsidRPr="00252C93">
        <w:rPr>
          <w:spacing w:val="-1"/>
          <w:sz w:val="28"/>
          <w:szCs w:val="28"/>
        </w:rPr>
        <w:t>дения и бесконфликтного общения;</w:t>
      </w:r>
      <w:proofErr w:type="gramEnd"/>
    </w:p>
    <w:p w:rsidR="00252C93" w:rsidRPr="00252C93" w:rsidRDefault="00252C93" w:rsidP="00252C93">
      <w:pPr>
        <w:numPr>
          <w:ilvl w:val="0"/>
          <w:numId w:val="5"/>
        </w:numPr>
        <w:shd w:val="clear" w:color="auto" w:fill="FFFFFF"/>
        <w:suppressAutoHyphens/>
        <w:spacing w:line="276" w:lineRule="auto"/>
        <w:jc w:val="both"/>
        <w:rPr>
          <w:spacing w:val="-3"/>
          <w:sz w:val="28"/>
          <w:szCs w:val="28"/>
        </w:rPr>
      </w:pPr>
      <w:r w:rsidRPr="00252C93">
        <w:rPr>
          <w:spacing w:val="-2"/>
          <w:sz w:val="28"/>
          <w:szCs w:val="28"/>
        </w:rPr>
        <w:t xml:space="preserve">овладение основными понятиями рыночной экономики, </w:t>
      </w:r>
      <w:r w:rsidRPr="00252C93">
        <w:rPr>
          <w:spacing w:val="-4"/>
          <w:sz w:val="28"/>
          <w:szCs w:val="28"/>
        </w:rPr>
        <w:t>менеджмента и маркетинга и умением применять их при реали</w:t>
      </w:r>
      <w:r w:rsidRPr="00252C93">
        <w:rPr>
          <w:spacing w:val="-3"/>
          <w:sz w:val="28"/>
          <w:szCs w:val="28"/>
        </w:rPr>
        <w:t>зации собственной продукции и услуг.</w:t>
      </w:r>
    </w:p>
    <w:p w:rsidR="00252C93" w:rsidRPr="00252C93" w:rsidRDefault="00252C93" w:rsidP="00252C93">
      <w:pPr>
        <w:spacing w:line="276" w:lineRule="auto"/>
        <w:rPr>
          <w:sz w:val="28"/>
          <w:szCs w:val="28"/>
        </w:rPr>
      </w:pPr>
    </w:p>
    <w:p w:rsidR="00252C93" w:rsidRPr="00252C93" w:rsidRDefault="00252C93" w:rsidP="00252C93">
      <w:pPr>
        <w:suppressAutoHyphens/>
        <w:spacing w:line="276" w:lineRule="auto"/>
        <w:rPr>
          <w:b/>
          <w:sz w:val="28"/>
          <w:szCs w:val="28"/>
        </w:rPr>
      </w:pPr>
      <w:r w:rsidRPr="00252C93">
        <w:rPr>
          <w:b/>
          <w:sz w:val="28"/>
          <w:szCs w:val="28"/>
        </w:rPr>
        <w:t xml:space="preserve">Учебно-методический комплекс: </w:t>
      </w:r>
    </w:p>
    <w:p w:rsidR="00252C93" w:rsidRPr="00252C93" w:rsidRDefault="00252C93" w:rsidP="00252C93">
      <w:pPr>
        <w:numPr>
          <w:ilvl w:val="0"/>
          <w:numId w:val="6"/>
        </w:numPr>
        <w:suppressAutoHyphens/>
        <w:autoSpaceDE w:val="0"/>
        <w:spacing w:line="276" w:lineRule="auto"/>
        <w:jc w:val="both"/>
        <w:rPr>
          <w:sz w:val="28"/>
          <w:szCs w:val="28"/>
        </w:rPr>
      </w:pPr>
      <w:r w:rsidRPr="00252C93">
        <w:rPr>
          <w:sz w:val="28"/>
          <w:szCs w:val="28"/>
        </w:rPr>
        <w:t xml:space="preserve">Технология: </w:t>
      </w:r>
      <w:r w:rsidRPr="00252C93">
        <w:rPr>
          <w:b/>
          <w:sz w:val="28"/>
          <w:szCs w:val="28"/>
        </w:rPr>
        <w:t>программа</w:t>
      </w:r>
      <w:r w:rsidRPr="00252C93">
        <w:rPr>
          <w:sz w:val="28"/>
          <w:szCs w:val="28"/>
        </w:rPr>
        <w:t xml:space="preserve">: 5-8 классы / А.Т. Тищенко, Н.В. Синица, В.Д. Симоненко. – М.: </w:t>
      </w:r>
      <w:proofErr w:type="spellStart"/>
      <w:r w:rsidRPr="00252C93">
        <w:rPr>
          <w:sz w:val="28"/>
          <w:szCs w:val="28"/>
        </w:rPr>
        <w:t>Вентана</w:t>
      </w:r>
      <w:proofErr w:type="spellEnd"/>
      <w:r w:rsidRPr="00252C93">
        <w:rPr>
          <w:sz w:val="28"/>
          <w:szCs w:val="28"/>
        </w:rPr>
        <w:t xml:space="preserve"> – Граф, 2014г</w:t>
      </w:r>
      <w:proofErr w:type="gramStart"/>
      <w:r w:rsidRPr="00252C93">
        <w:rPr>
          <w:sz w:val="28"/>
          <w:szCs w:val="28"/>
        </w:rPr>
        <w:t>..</w:t>
      </w:r>
      <w:proofErr w:type="gramEnd"/>
    </w:p>
    <w:p w:rsidR="00252C93" w:rsidRPr="00252C93" w:rsidRDefault="00252C93" w:rsidP="00252C93">
      <w:pPr>
        <w:numPr>
          <w:ilvl w:val="0"/>
          <w:numId w:val="6"/>
        </w:numPr>
        <w:suppressAutoHyphens/>
        <w:autoSpaceDE w:val="0"/>
        <w:spacing w:line="276" w:lineRule="auto"/>
        <w:jc w:val="both"/>
        <w:rPr>
          <w:sz w:val="28"/>
          <w:szCs w:val="28"/>
        </w:rPr>
      </w:pPr>
      <w:r w:rsidRPr="00252C93">
        <w:rPr>
          <w:sz w:val="28"/>
          <w:szCs w:val="28"/>
        </w:rPr>
        <w:t xml:space="preserve">Технология. Технологии ведения дома:  6 класс: </w:t>
      </w:r>
      <w:r w:rsidRPr="00252C93">
        <w:rPr>
          <w:b/>
          <w:sz w:val="28"/>
          <w:szCs w:val="28"/>
        </w:rPr>
        <w:t>учебник</w:t>
      </w:r>
      <w:r w:rsidRPr="00252C93">
        <w:rPr>
          <w:sz w:val="28"/>
          <w:szCs w:val="28"/>
        </w:rPr>
        <w:t xml:space="preserve"> для учащихся общеобразовательных учреждений / Симоненко В.Д., Синица Н.В.  - М.: </w:t>
      </w:r>
      <w:proofErr w:type="spellStart"/>
      <w:r w:rsidRPr="00252C93">
        <w:rPr>
          <w:sz w:val="28"/>
          <w:szCs w:val="28"/>
        </w:rPr>
        <w:t>Вентана</w:t>
      </w:r>
      <w:proofErr w:type="spellEnd"/>
      <w:r w:rsidRPr="00252C93">
        <w:rPr>
          <w:sz w:val="28"/>
          <w:szCs w:val="28"/>
        </w:rPr>
        <w:t>-Граф, 2015г. – 192с.: ил.</w:t>
      </w:r>
    </w:p>
    <w:p w:rsidR="00252C93" w:rsidRPr="00252C93" w:rsidRDefault="00252C93" w:rsidP="00252C93">
      <w:pPr>
        <w:spacing w:line="276" w:lineRule="auto"/>
        <w:rPr>
          <w:b/>
          <w:sz w:val="28"/>
          <w:szCs w:val="28"/>
        </w:rPr>
      </w:pPr>
    </w:p>
    <w:p w:rsidR="00252C93" w:rsidRPr="00252C93" w:rsidRDefault="00252C93" w:rsidP="00252C93">
      <w:pPr>
        <w:spacing w:line="276" w:lineRule="auto"/>
        <w:jc w:val="center"/>
        <w:rPr>
          <w:b/>
          <w:sz w:val="28"/>
          <w:szCs w:val="28"/>
        </w:rPr>
      </w:pPr>
      <w:r w:rsidRPr="00252C93">
        <w:rPr>
          <w:b/>
          <w:sz w:val="28"/>
          <w:szCs w:val="28"/>
        </w:rPr>
        <w:t>ТЕХНОЛОГИЯ 7 класс</w:t>
      </w:r>
    </w:p>
    <w:p w:rsidR="00252C93" w:rsidRPr="00252C93" w:rsidRDefault="00252C93" w:rsidP="00252C93">
      <w:pPr>
        <w:spacing w:line="276" w:lineRule="auto"/>
        <w:jc w:val="both"/>
        <w:rPr>
          <w:sz w:val="28"/>
          <w:szCs w:val="28"/>
        </w:rPr>
      </w:pPr>
      <w:r w:rsidRPr="00252C93">
        <w:rPr>
          <w:b/>
          <w:sz w:val="28"/>
          <w:szCs w:val="28"/>
        </w:rPr>
        <w:t xml:space="preserve">Место предмета в </w:t>
      </w:r>
      <w:r>
        <w:rPr>
          <w:b/>
          <w:sz w:val="28"/>
          <w:szCs w:val="28"/>
        </w:rPr>
        <w:t>у</w:t>
      </w:r>
      <w:r w:rsidRPr="00252C93">
        <w:rPr>
          <w:b/>
          <w:sz w:val="28"/>
          <w:szCs w:val="28"/>
        </w:rPr>
        <w:t>чебном плане</w:t>
      </w:r>
      <w:r w:rsidRPr="00252C93">
        <w:rPr>
          <w:sz w:val="28"/>
          <w:szCs w:val="28"/>
        </w:rPr>
        <w:t xml:space="preserve">: </w:t>
      </w:r>
    </w:p>
    <w:p w:rsidR="00252C93" w:rsidRPr="00252C93" w:rsidRDefault="00252C93" w:rsidP="00252C93">
      <w:pPr>
        <w:spacing w:line="276" w:lineRule="auto"/>
        <w:jc w:val="both"/>
        <w:rPr>
          <w:sz w:val="28"/>
          <w:szCs w:val="28"/>
        </w:rPr>
      </w:pPr>
      <w:r w:rsidRPr="00252C93">
        <w:rPr>
          <w:sz w:val="28"/>
          <w:szCs w:val="28"/>
        </w:rPr>
        <w:t>в 7 классе – 2 часа в неделю, 68 ч. в год.</w:t>
      </w:r>
    </w:p>
    <w:p w:rsidR="00252C93" w:rsidRPr="00252C93" w:rsidRDefault="00252C93" w:rsidP="00252C93">
      <w:pPr>
        <w:shd w:val="clear" w:color="auto" w:fill="FFFFFF"/>
        <w:spacing w:line="276" w:lineRule="auto"/>
        <w:ind w:left="24"/>
        <w:jc w:val="both"/>
        <w:rPr>
          <w:b/>
          <w:bCs/>
          <w:spacing w:val="-6"/>
          <w:sz w:val="28"/>
          <w:szCs w:val="28"/>
          <w:u w:val="single"/>
        </w:rPr>
      </w:pPr>
      <w:r w:rsidRPr="00252C93">
        <w:rPr>
          <w:b/>
          <w:sz w:val="28"/>
          <w:szCs w:val="28"/>
        </w:rPr>
        <w:t>Цели и задачи обучения:</w:t>
      </w:r>
      <w:r w:rsidRPr="00252C93">
        <w:rPr>
          <w:sz w:val="28"/>
          <w:szCs w:val="28"/>
        </w:rPr>
        <w:t xml:space="preserve"> </w:t>
      </w:r>
    </w:p>
    <w:p w:rsidR="00252C93" w:rsidRPr="00252C93" w:rsidRDefault="00252C93" w:rsidP="00252C93">
      <w:pPr>
        <w:shd w:val="clear" w:color="auto" w:fill="FFFFFF"/>
        <w:spacing w:line="276" w:lineRule="auto"/>
        <w:ind w:left="24"/>
        <w:jc w:val="both"/>
        <w:rPr>
          <w:bCs/>
          <w:spacing w:val="-6"/>
          <w:sz w:val="28"/>
          <w:szCs w:val="28"/>
        </w:rPr>
      </w:pPr>
      <w:r w:rsidRPr="00252C93">
        <w:rPr>
          <w:b/>
          <w:bCs/>
          <w:spacing w:val="-6"/>
          <w:sz w:val="28"/>
          <w:szCs w:val="28"/>
          <w:u w:val="single"/>
        </w:rPr>
        <w:t xml:space="preserve">Основными целями изучения </w:t>
      </w:r>
      <w:r w:rsidRPr="00252C93">
        <w:rPr>
          <w:bCs/>
          <w:spacing w:val="-6"/>
          <w:sz w:val="28"/>
          <w:szCs w:val="28"/>
        </w:rPr>
        <w:t xml:space="preserve">учебного предмета «Технология» в системе ООО являются:                                                            </w:t>
      </w:r>
    </w:p>
    <w:p w:rsidR="00252C93" w:rsidRPr="00252C93" w:rsidRDefault="00252C93" w:rsidP="00252C93">
      <w:pPr>
        <w:numPr>
          <w:ilvl w:val="0"/>
          <w:numId w:val="7"/>
        </w:numPr>
        <w:shd w:val="clear" w:color="auto" w:fill="FFFFFF"/>
        <w:suppressAutoHyphens/>
        <w:spacing w:line="276" w:lineRule="auto"/>
        <w:jc w:val="both"/>
        <w:rPr>
          <w:sz w:val="28"/>
          <w:szCs w:val="28"/>
        </w:rPr>
      </w:pPr>
      <w:r w:rsidRPr="00252C93">
        <w:rPr>
          <w:sz w:val="28"/>
          <w:szCs w:val="28"/>
        </w:rPr>
        <w:t xml:space="preserve">Формирование представлений о составляющих </w:t>
      </w:r>
      <w:proofErr w:type="spellStart"/>
      <w:r w:rsidRPr="00252C93">
        <w:rPr>
          <w:sz w:val="28"/>
          <w:szCs w:val="28"/>
        </w:rPr>
        <w:t>техносферы</w:t>
      </w:r>
      <w:proofErr w:type="spellEnd"/>
      <w:r w:rsidRPr="00252C93">
        <w:rPr>
          <w:sz w:val="28"/>
          <w:szCs w:val="28"/>
        </w:rPr>
        <w:t>, современном производстве и распространённых в нём технологиях.</w:t>
      </w:r>
    </w:p>
    <w:p w:rsidR="00252C93" w:rsidRPr="00252C93" w:rsidRDefault="00252C93" w:rsidP="00252C93">
      <w:pPr>
        <w:numPr>
          <w:ilvl w:val="0"/>
          <w:numId w:val="7"/>
        </w:numPr>
        <w:shd w:val="clear" w:color="auto" w:fill="FFFFFF"/>
        <w:suppressAutoHyphens/>
        <w:spacing w:line="276" w:lineRule="auto"/>
        <w:jc w:val="both"/>
        <w:rPr>
          <w:sz w:val="28"/>
          <w:szCs w:val="28"/>
        </w:rPr>
      </w:pPr>
      <w:r w:rsidRPr="00252C93">
        <w:rPr>
          <w:sz w:val="28"/>
          <w:szCs w:val="28"/>
        </w:rPr>
        <w:t>Освоение технологического подхода как универсального алгоритма преобразующей и созидательной деятельности.</w:t>
      </w:r>
    </w:p>
    <w:p w:rsidR="00252C93" w:rsidRPr="00252C93" w:rsidRDefault="00252C93" w:rsidP="00252C93">
      <w:pPr>
        <w:numPr>
          <w:ilvl w:val="0"/>
          <w:numId w:val="7"/>
        </w:numPr>
        <w:shd w:val="clear" w:color="auto" w:fill="FFFFFF"/>
        <w:suppressAutoHyphens/>
        <w:spacing w:line="276" w:lineRule="auto"/>
        <w:jc w:val="both"/>
        <w:rPr>
          <w:sz w:val="28"/>
          <w:szCs w:val="28"/>
        </w:rPr>
      </w:pPr>
      <w:r w:rsidRPr="00252C93">
        <w:rPr>
          <w:sz w:val="28"/>
          <w:szCs w:val="28"/>
        </w:rPr>
        <w:t>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труда.</w:t>
      </w:r>
    </w:p>
    <w:p w:rsidR="00252C93" w:rsidRPr="00252C93" w:rsidRDefault="00252C93" w:rsidP="00252C93">
      <w:pPr>
        <w:numPr>
          <w:ilvl w:val="0"/>
          <w:numId w:val="7"/>
        </w:numPr>
        <w:shd w:val="clear" w:color="auto" w:fill="FFFFFF"/>
        <w:suppressAutoHyphens/>
        <w:spacing w:line="276" w:lineRule="auto"/>
        <w:jc w:val="both"/>
        <w:rPr>
          <w:sz w:val="28"/>
          <w:szCs w:val="28"/>
        </w:rPr>
      </w:pPr>
      <w:r w:rsidRPr="00252C93">
        <w:rPr>
          <w:sz w:val="28"/>
          <w:szCs w:val="28"/>
        </w:rPr>
        <w:t>Овладение необходимыми в повседневной жизни базовыми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техники.</w:t>
      </w:r>
    </w:p>
    <w:p w:rsidR="00252C93" w:rsidRPr="00252C93" w:rsidRDefault="00252C93" w:rsidP="00252C93">
      <w:pPr>
        <w:numPr>
          <w:ilvl w:val="0"/>
          <w:numId w:val="7"/>
        </w:numPr>
        <w:shd w:val="clear" w:color="auto" w:fill="FFFFFF"/>
        <w:suppressAutoHyphens/>
        <w:spacing w:line="276" w:lineRule="auto"/>
        <w:jc w:val="both"/>
        <w:rPr>
          <w:sz w:val="28"/>
          <w:szCs w:val="28"/>
        </w:rPr>
      </w:pPr>
      <w:r w:rsidRPr="00252C93">
        <w:rPr>
          <w:sz w:val="28"/>
          <w:szCs w:val="28"/>
        </w:rPr>
        <w:t xml:space="preserve">Овладение </w:t>
      </w:r>
      <w:proofErr w:type="spellStart"/>
      <w:r w:rsidRPr="00252C93">
        <w:rPr>
          <w:sz w:val="28"/>
          <w:szCs w:val="28"/>
        </w:rPr>
        <w:t>общетрудовыми</w:t>
      </w:r>
      <w:proofErr w:type="spellEnd"/>
      <w:r w:rsidRPr="00252C93">
        <w:rPr>
          <w:sz w:val="28"/>
          <w:szCs w:val="28"/>
        </w:rPr>
        <w:t xml:space="preserve"> и специальными умениями, необходимыми для проектирования и создания продуктов труда, ведения домашнего хозяйства.</w:t>
      </w:r>
    </w:p>
    <w:p w:rsidR="00252C93" w:rsidRPr="00252C93" w:rsidRDefault="00252C93" w:rsidP="00252C93">
      <w:pPr>
        <w:numPr>
          <w:ilvl w:val="0"/>
          <w:numId w:val="7"/>
        </w:numPr>
        <w:shd w:val="clear" w:color="auto" w:fill="FFFFFF"/>
        <w:suppressAutoHyphens/>
        <w:spacing w:line="276" w:lineRule="auto"/>
        <w:jc w:val="both"/>
        <w:rPr>
          <w:sz w:val="28"/>
          <w:szCs w:val="28"/>
        </w:rPr>
      </w:pPr>
      <w:r w:rsidRPr="00252C93">
        <w:rPr>
          <w:sz w:val="28"/>
          <w:szCs w:val="28"/>
        </w:rPr>
        <w:t>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способностей.</w:t>
      </w:r>
    </w:p>
    <w:p w:rsidR="00252C93" w:rsidRPr="00252C93" w:rsidRDefault="00252C93" w:rsidP="00252C93">
      <w:pPr>
        <w:numPr>
          <w:ilvl w:val="0"/>
          <w:numId w:val="7"/>
        </w:numPr>
        <w:shd w:val="clear" w:color="auto" w:fill="FFFFFF"/>
        <w:suppressAutoHyphens/>
        <w:spacing w:line="276" w:lineRule="auto"/>
        <w:jc w:val="both"/>
        <w:rPr>
          <w:sz w:val="28"/>
          <w:szCs w:val="28"/>
        </w:rPr>
      </w:pPr>
      <w:r w:rsidRPr="00252C93">
        <w:rPr>
          <w:sz w:val="28"/>
          <w:szCs w:val="28"/>
        </w:rPr>
        <w:t xml:space="preserve">Формирование у </w:t>
      </w:r>
      <w:proofErr w:type="gramStart"/>
      <w:r w:rsidRPr="00252C93">
        <w:rPr>
          <w:sz w:val="28"/>
          <w:szCs w:val="28"/>
        </w:rPr>
        <w:t>обучающихся</w:t>
      </w:r>
      <w:proofErr w:type="gramEnd"/>
      <w:r w:rsidRPr="00252C93">
        <w:rPr>
          <w:sz w:val="28"/>
          <w:szCs w:val="28"/>
        </w:rPr>
        <w:t xml:space="preserve"> опыта самостоятельной проектно-исследовательской деятельности.</w:t>
      </w:r>
    </w:p>
    <w:p w:rsidR="00252C93" w:rsidRPr="00252C93" w:rsidRDefault="00252C93" w:rsidP="00252C93">
      <w:pPr>
        <w:numPr>
          <w:ilvl w:val="0"/>
          <w:numId w:val="7"/>
        </w:numPr>
        <w:shd w:val="clear" w:color="auto" w:fill="FFFFFF"/>
        <w:suppressAutoHyphens/>
        <w:spacing w:line="276" w:lineRule="auto"/>
        <w:jc w:val="both"/>
        <w:rPr>
          <w:sz w:val="28"/>
          <w:szCs w:val="28"/>
        </w:rPr>
      </w:pPr>
      <w:r w:rsidRPr="00252C93">
        <w:rPr>
          <w:sz w:val="28"/>
          <w:szCs w:val="28"/>
        </w:rPr>
        <w:lastRenderedPageBreak/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личности.</w:t>
      </w:r>
    </w:p>
    <w:p w:rsidR="00252C93" w:rsidRPr="00252C93" w:rsidRDefault="00252C93" w:rsidP="00252C93">
      <w:pPr>
        <w:numPr>
          <w:ilvl w:val="0"/>
          <w:numId w:val="7"/>
        </w:numPr>
        <w:shd w:val="clear" w:color="auto" w:fill="FFFFFF"/>
        <w:suppressAutoHyphens/>
        <w:spacing w:line="276" w:lineRule="auto"/>
        <w:jc w:val="both"/>
        <w:rPr>
          <w:sz w:val="28"/>
          <w:szCs w:val="28"/>
        </w:rPr>
      </w:pPr>
      <w:r w:rsidRPr="00252C93">
        <w:rPr>
          <w:sz w:val="28"/>
          <w:szCs w:val="28"/>
        </w:rPr>
        <w:t>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ориентаций.</w:t>
      </w:r>
    </w:p>
    <w:p w:rsidR="00252C93" w:rsidRPr="00252C93" w:rsidRDefault="00252C93" w:rsidP="00252C93">
      <w:pPr>
        <w:shd w:val="clear" w:color="auto" w:fill="FFFFFF"/>
        <w:spacing w:line="276" w:lineRule="auto"/>
        <w:rPr>
          <w:sz w:val="28"/>
          <w:szCs w:val="28"/>
        </w:rPr>
      </w:pPr>
    </w:p>
    <w:p w:rsidR="00252C93" w:rsidRPr="00252C93" w:rsidRDefault="00252C93" w:rsidP="00252C93">
      <w:pPr>
        <w:shd w:val="clear" w:color="auto" w:fill="FFFFFF"/>
        <w:spacing w:line="276" w:lineRule="auto"/>
        <w:jc w:val="both"/>
        <w:rPr>
          <w:b/>
          <w:spacing w:val="-5"/>
          <w:sz w:val="28"/>
          <w:szCs w:val="28"/>
          <w:u w:val="single"/>
        </w:rPr>
      </w:pPr>
      <w:r w:rsidRPr="00252C93">
        <w:rPr>
          <w:spacing w:val="-9"/>
          <w:sz w:val="28"/>
          <w:szCs w:val="28"/>
        </w:rPr>
        <w:t xml:space="preserve">В процессе преподавания предмета «Технология» должны быть </w:t>
      </w:r>
      <w:r w:rsidRPr="00252C93">
        <w:rPr>
          <w:spacing w:val="-5"/>
          <w:sz w:val="28"/>
          <w:szCs w:val="28"/>
        </w:rPr>
        <w:t xml:space="preserve">решены </w:t>
      </w:r>
      <w:r w:rsidRPr="00252C93">
        <w:rPr>
          <w:b/>
          <w:spacing w:val="-5"/>
          <w:sz w:val="28"/>
          <w:szCs w:val="28"/>
          <w:u w:val="single"/>
        </w:rPr>
        <w:t>следующие задачи:</w:t>
      </w:r>
    </w:p>
    <w:p w:rsidR="00252C93" w:rsidRPr="00252C93" w:rsidRDefault="00252C93" w:rsidP="00252C93">
      <w:pPr>
        <w:numPr>
          <w:ilvl w:val="0"/>
          <w:numId w:val="5"/>
        </w:numPr>
        <w:shd w:val="clear" w:color="auto" w:fill="FFFFFF"/>
        <w:suppressAutoHyphens/>
        <w:spacing w:line="276" w:lineRule="auto"/>
        <w:jc w:val="both"/>
        <w:rPr>
          <w:spacing w:val="-12"/>
          <w:sz w:val="28"/>
          <w:szCs w:val="28"/>
        </w:rPr>
      </w:pPr>
      <w:r w:rsidRPr="00252C93">
        <w:rPr>
          <w:spacing w:val="-2"/>
          <w:sz w:val="28"/>
          <w:szCs w:val="28"/>
        </w:rPr>
        <w:t xml:space="preserve">формирование политехнических знаний и экологической </w:t>
      </w:r>
      <w:r w:rsidRPr="00252C93">
        <w:rPr>
          <w:spacing w:val="-12"/>
          <w:sz w:val="28"/>
          <w:szCs w:val="28"/>
        </w:rPr>
        <w:t>культуры;</w:t>
      </w:r>
    </w:p>
    <w:p w:rsidR="00252C93" w:rsidRPr="00252C93" w:rsidRDefault="00252C93" w:rsidP="00252C93">
      <w:pPr>
        <w:numPr>
          <w:ilvl w:val="0"/>
          <w:numId w:val="5"/>
        </w:numPr>
        <w:shd w:val="clear" w:color="auto" w:fill="FFFFFF"/>
        <w:suppressAutoHyphens/>
        <w:spacing w:line="276" w:lineRule="auto"/>
        <w:jc w:val="both"/>
        <w:rPr>
          <w:spacing w:val="-4"/>
          <w:sz w:val="28"/>
          <w:szCs w:val="28"/>
        </w:rPr>
      </w:pPr>
      <w:r w:rsidRPr="00252C93">
        <w:rPr>
          <w:spacing w:val="-3"/>
          <w:sz w:val="28"/>
          <w:szCs w:val="28"/>
        </w:rPr>
        <w:t>привитие элементарных знаний и умений по ведению до</w:t>
      </w:r>
      <w:r w:rsidRPr="00252C93">
        <w:rPr>
          <w:spacing w:val="-4"/>
          <w:sz w:val="28"/>
          <w:szCs w:val="28"/>
        </w:rPr>
        <w:t>машнего хозяйства и расчету бюджета семьи;</w:t>
      </w:r>
    </w:p>
    <w:p w:rsidR="00252C93" w:rsidRPr="00252C93" w:rsidRDefault="00252C93" w:rsidP="00252C93">
      <w:pPr>
        <w:numPr>
          <w:ilvl w:val="0"/>
          <w:numId w:val="5"/>
        </w:numPr>
        <w:shd w:val="clear" w:color="auto" w:fill="FFFFFF"/>
        <w:suppressAutoHyphens/>
        <w:spacing w:line="276" w:lineRule="auto"/>
        <w:jc w:val="both"/>
        <w:rPr>
          <w:spacing w:val="-9"/>
          <w:sz w:val="28"/>
          <w:szCs w:val="28"/>
        </w:rPr>
      </w:pPr>
      <w:r w:rsidRPr="00252C93">
        <w:rPr>
          <w:sz w:val="28"/>
          <w:szCs w:val="28"/>
        </w:rPr>
        <w:t xml:space="preserve">ознакомление с основами современного производства и </w:t>
      </w:r>
      <w:r w:rsidRPr="00252C93">
        <w:rPr>
          <w:spacing w:val="-9"/>
          <w:sz w:val="28"/>
          <w:szCs w:val="28"/>
        </w:rPr>
        <w:t>сферы услуг;</w:t>
      </w:r>
    </w:p>
    <w:p w:rsidR="00252C93" w:rsidRPr="00252C93" w:rsidRDefault="00252C93" w:rsidP="00252C93">
      <w:pPr>
        <w:numPr>
          <w:ilvl w:val="0"/>
          <w:numId w:val="5"/>
        </w:numPr>
        <w:shd w:val="clear" w:color="auto" w:fill="FFFFFF"/>
        <w:suppressAutoHyphens/>
        <w:spacing w:line="276" w:lineRule="auto"/>
        <w:jc w:val="both"/>
        <w:rPr>
          <w:spacing w:val="-4"/>
          <w:sz w:val="28"/>
          <w:szCs w:val="28"/>
        </w:rPr>
      </w:pPr>
      <w:r w:rsidRPr="00252C93">
        <w:rPr>
          <w:spacing w:val="-2"/>
          <w:sz w:val="28"/>
          <w:szCs w:val="28"/>
        </w:rPr>
        <w:t xml:space="preserve">развитие самостоятельности и способности </w:t>
      </w:r>
      <w:proofErr w:type="gramStart"/>
      <w:r w:rsidRPr="00252C93">
        <w:rPr>
          <w:spacing w:val="-2"/>
          <w:sz w:val="28"/>
          <w:szCs w:val="28"/>
        </w:rPr>
        <w:t>обучающихся</w:t>
      </w:r>
      <w:proofErr w:type="gramEnd"/>
      <w:r w:rsidRPr="00252C93">
        <w:rPr>
          <w:spacing w:val="-2"/>
          <w:sz w:val="28"/>
          <w:szCs w:val="28"/>
        </w:rPr>
        <w:t xml:space="preserve"> ре</w:t>
      </w:r>
      <w:r w:rsidRPr="00252C93">
        <w:rPr>
          <w:spacing w:val="-4"/>
          <w:sz w:val="28"/>
          <w:szCs w:val="28"/>
        </w:rPr>
        <w:t>шать творческие и изобретательские задачи;</w:t>
      </w:r>
    </w:p>
    <w:p w:rsidR="00252C93" w:rsidRPr="00252C93" w:rsidRDefault="00252C93" w:rsidP="00252C93">
      <w:pPr>
        <w:numPr>
          <w:ilvl w:val="0"/>
          <w:numId w:val="5"/>
        </w:numPr>
        <w:shd w:val="clear" w:color="auto" w:fill="FFFFFF"/>
        <w:suppressAutoHyphens/>
        <w:spacing w:line="276" w:lineRule="auto"/>
        <w:jc w:val="both"/>
        <w:rPr>
          <w:spacing w:val="-3"/>
          <w:sz w:val="28"/>
          <w:szCs w:val="28"/>
        </w:rPr>
      </w:pPr>
      <w:r w:rsidRPr="00252C93">
        <w:rPr>
          <w:spacing w:val="-1"/>
          <w:sz w:val="28"/>
          <w:szCs w:val="28"/>
        </w:rPr>
        <w:t xml:space="preserve">обеспечение </w:t>
      </w:r>
      <w:proofErr w:type="gramStart"/>
      <w:r w:rsidRPr="00252C93">
        <w:rPr>
          <w:spacing w:val="-1"/>
          <w:sz w:val="28"/>
          <w:szCs w:val="28"/>
        </w:rPr>
        <w:t>обучающимся</w:t>
      </w:r>
      <w:proofErr w:type="gramEnd"/>
      <w:r w:rsidRPr="00252C93">
        <w:rPr>
          <w:spacing w:val="-1"/>
          <w:sz w:val="28"/>
          <w:szCs w:val="28"/>
        </w:rPr>
        <w:t xml:space="preserve"> возможности самопознания, изу</w:t>
      </w:r>
      <w:r w:rsidRPr="00252C93">
        <w:rPr>
          <w:spacing w:val="-2"/>
          <w:sz w:val="28"/>
          <w:szCs w:val="28"/>
        </w:rPr>
        <w:t xml:space="preserve">чения мира профессий, выполнения профессиональных проб с </w:t>
      </w:r>
      <w:r w:rsidRPr="00252C93">
        <w:rPr>
          <w:spacing w:val="-3"/>
          <w:sz w:val="28"/>
          <w:szCs w:val="28"/>
        </w:rPr>
        <w:t>целью профессионального самоопределения;</w:t>
      </w:r>
    </w:p>
    <w:p w:rsidR="00252C93" w:rsidRPr="00252C93" w:rsidRDefault="00252C93" w:rsidP="00252C93">
      <w:pPr>
        <w:numPr>
          <w:ilvl w:val="0"/>
          <w:numId w:val="5"/>
        </w:numPr>
        <w:shd w:val="clear" w:color="auto" w:fill="FFFFFF"/>
        <w:suppressAutoHyphens/>
        <w:spacing w:line="276" w:lineRule="auto"/>
        <w:jc w:val="both"/>
        <w:rPr>
          <w:spacing w:val="-1"/>
          <w:sz w:val="28"/>
          <w:szCs w:val="28"/>
        </w:rPr>
      </w:pPr>
      <w:proofErr w:type="gramStart"/>
      <w:r w:rsidRPr="00252C93">
        <w:rPr>
          <w:spacing w:val="1"/>
          <w:sz w:val="28"/>
          <w:szCs w:val="28"/>
        </w:rPr>
        <w:t>воспитание трудолюбия, предприимчивости, коллекти</w:t>
      </w:r>
      <w:r w:rsidRPr="00252C93">
        <w:rPr>
          <w:spacing w:val="1"/>
          <w:sz w:val="28"/>
          <w:szCs w:val="28"/>
        </w:rPr>
        <w:softHyphen/>
      </w:r>
      <w:r w:rsidRPr="00252C93">
        <w:rPr>
          <w:spacing w:val="-3"/>
          <w:sz w:val="28"/>
          <w:szCs w:val="28"/>
        </w:rPr>
        <w:t>визма, человечности и милосердия, обязательности, честности, ответственности и порядочности, патриотизма, культуры пове</w:t>
      </w:r>
      <w:r w:rsidRPr="00252C93">
        <w:rPr>
          <w:spacing w:val="-1"/>
          <w:sz w:val="28"/>
          <w:szCs w:val="28"/>
        </w:rPr>
        <w:t>дения и бесконфликтного общения;</w:t>
      </w:r>
      <w:proofErr w:type="gramEnd"/>
    </w:p>
    <w:p w:rsidR="00252C93" w:rsidRPr="00252C93" w:rsidRDefault="00252C93" w:rsidP="00252C93">
      <w:pPr>
        <w:numPr>
          <w:ilvl w:val="0"/>
          <w:numId w:val="5"/>
        </w:numPr>
        <w:shd w:val="clear" w:color="auto" w:fill="FFFFFF"/>
        <w:suppressAutoHyphens/>
        <w:spacing w:line="276" w:lineRule="auto"/>
        <w:jc w:val="both"/>
        <w:rPr>
          <w:spacing w:val="-3"/>
          <w:sz w:val="28"/>
          <w:szCs w:val="28"/>
        </w:rPr>
      </w:pPr>
      <w:r w:rsidRPr="00252C93">
        <w:rPr>
          <w:spacing w:val="-2"/>
          <w:sz w:val="28"/>
          <w:szCs w:val="28"/>
        </w:rPr>
        <w:t xml:space="preserve">овладение основными понятиями рыночной экономики, </w:t>
      </w:r>
      <w:r w:rsidRPr="00252C93">
        <w:rPr>
          <w:spacing w:val="-4"/>
          <w:sz w:val="28"/>
          <w:szCs w:val="28"/>
        </w:rPr>
        <w:t>менеджмента и маркетинга и умением применять их при реали</w:t>
      </w:r>
      <w:r w:rsidRPr="00252C93">
        <w:rPr>
          <w:spacing w:val="-3"/>
          <w:sz w:val="28"/>
          <w:szCs w:val="28"/>
        </w:rPr>
        <w:t>зации собственной продукции и услуг.</w:t>
      </w:r>
    </w:p>
    <w:p w:rsidR="00252C93" w:rsidRPr="00252C93" w:rsidRDefault="00252C93" w:rsidP="00252C93">
      <w:pPr>
        <w:suppressAutoHyphens/>
        <w:spacing w:line="276" w:lineRule="auto"/>
        <w:rPr>
          <w:b/>
          <w:sz w:val="28"/>
          <w:szCs w:val="28"/>
        </w:rPr>
      </w:pPr>
      <w:r w:rsidRPr="00252C93">
        <w:rPr>
          <w:b/>
          <w:sz w:val="28"/>
          <w:szCs w:val="28"/>
        </w:rPr>
        <w:t xml:space="preserve">Учебно-методический комплекс: </w:t>
      </w:r>
    </w:p>
    <w:p w:rsidR="00252C93" w:rsidRPr="00252C93" w:rsidRDefault="00252C93" w:rsidP="00252C93">
      <w:pPr>
        <w:numPr>
          <w:ilvl w:val="0"/>
          <w:numId w:val="6"/>
        </w:numPr>
        <w:suppressAutoHyphens/>
        <w:autoSpaceDE w:val="0"/>
        <w:spacing w:line="276" w:lineRule="auto"/>
        <w:jc w:val="both"/>
        <w:rPr>
          <w:sz w:val="28"/>
          <w:szCs w:val="28"/>
        </w:rPr>
      </w:pPr>
      <w:r w:rsidRPr="00252C93">
        <w:rPr>
          <w:sz w:val="28"/>
          <w:szCs w:val="28"/>
        </w:rPr>
        <w:t xml:space="preserve">Технология: </w:t>
      </w:r>
      <w:r w:rsidRPr="00252C93">
        <w:rPr>
          <w:b/>
          <w:sz w:val="28"/>
          <w:szCs w:val="28"/>
        </w:rPr>
        <w:t>программа</w:t>
      </w:r>
      <w:r w:rsidRPr="00252C93">
        <w:rPr>
          <w:sz w:val="28"/>
          <w:szCs w:val="28"/>
        </w:rPr>
        <w:t xml:space="preserve">: 5-8 классы / А.Т. Тищенко, Н.В. Синица, В.Д. Симоненко. – М.: </w:t>
      </w:r>
      <w:proofErr w:type="spellStart"/>
      <w:r w:rsidRPr="00252C93">
        <w:rPr>
          <w:sz w:val="28"/>
          <w:szCs w:val="28"/>
        </w:rPr>
        <w:t>Вентана</w:t>
      </w:r>
      <w:proofErr w:type="spellEnd"/>
      <w:r w:rsidRPr="00252C93">
        <w:rPr>
          <w:sz w:val="28"/>
          <w:szCs w:val="28"/>
        </w:rPr>
        <w:t xml:space="preserve"> – Граф, 2015 г. – 144с.</w:t>
      </w:r>
    </w:p>
    <w:p w:rsidR="00252C93" w:rsidRPr="00252C93" w:rsidRDefault="00252C93" w:rsidP="00252C93">
      <w:pPr>
        <w:numPr>
          <w:ilvl w:val="0"/>
          <w:numId w:val="6"/>
        </w:numPr>
        <w:suppressAutoHyphens/>
        <w:autoSpaceDE w:val="0"/>
        <w:spacing w:line="276" w:lineRule="auto"/>
        <w:jc w:val="both"/>
        <w:rPr>
          <w:sz w:val="28"/>
          <w:szCs w:val="28"/>
        </w:rPr>
      </w:pPr>
      <w:r w:rsidRPr="00252C93">
        <w:rPr>
          <w:sz w:val="28"/>
          <w:szCs w:val="28"/>
        </w:rPr>
        <w:t xml:space="preserve">Технология. Технологии ведения дома:  7 класс: </w:t>
      </w:r>
      <w:r w:rsidRPr="00252C93">
        <w:rPr>
          <w:b/>
          <w:sz w:val="28"/>
          <w:szCs w:val="28"/>
        </w:rPr>
        <w:t>учебник</w:t>
      </w:r>
      <w:r w:rsidRPr="00252C93">
        <w:rPr>
          <w:sz w:val="28"/>
          <w:szCs w:val="28"/>
        </w:rPr>
        <w:t xml:space="preserve"> для учащихся общеобразовательных учреждений / Симоненко В.Д., Синица Н.В.  - М.: </w:t>
      </w:r>
      <w:proofErr w:type="spellStart"/>
      <w:r w:rsidRPr="00252C93">
        <w:rPr>
          <w:sz w:val="28"/>
          <w:szCs w:val="28"/>
        </w:rPr>
        <w:t>Вентана</w:t>
      </w:r>
      <w:proofErr w:type="spellEnd"/>
      <w:r w:rsidRPr="00252C93">
        <w:rPr>
          <w:sz w:val="28"/>
          <w:szCs w:val="28"/>
        </w:rPr>
        <w:t>-Граф, 2016г. – 160с.: ил.</w:t>
      </w:r>
    </w:p>
    <w:p w:rsidR="00252C93" w:rsidRPr="00252C93" w:rsidRDefault="00252C93" w:rsidP="00252C93">
      <w:pPr>
        <w:spacing w:line="276" w:lineRule="auto"/>
        <w:jc w:val="center"/>
        <w:rPr>
          <w:b/>
          <w:sz w:val="28"/>
          <w:szCs w:val="28"/>
        </w:rPr>
      </w:pPr>
    </w:p>
    <w:p w:rsidR="00252C93" w:rsidRPr="00252C93" w:rsidRDefault="00252C93" w:rsidP="00252C93">
      <w:pPr>
        <w:spacing w:line="276" w:lineRule="auto"/>
        <w:jc w:val="center"/>
        <w:rPr>
          <w:b/>
          <w:sz w:val="28"/>
          <w:szCs w:val="28"/>
        </w:rPr>
      </w:pPr>
      <w:r w:rsidRPr="00252C93">
        <w:rPr>
          <w:b/>
          <w:sz w:val="28"/>
          <w:szCs w:val="28"/>
        </w:rPr>
        <w:t>ТЕХНОЛОГИЯ 8 класс</w:t>
      </w:r>
    </w:p>
    <w:p w:rsidR="00252C93" w:rsidRPr="00252C93" w:rsidRDefault="00252C93" w:rsidP="00252C93">
      <w:pPr>
        <w:spacing w:line="276" w:lineRule="auto"/>
        <w:jc w:val="both"/>
        <w:rPr>
          <w:b/>
          <w:sz w:val="28"/>
          <w:szCs w:val="28"/>
        </w:rPr>
      </w:pPr>
      <w:r w:rsidRPr="00252C93">
        <w:rPr>
          <w:b/>
          <w:sz w:val="28"/>
          <w:szCs w:val="28"/>
        </w:rPr>
        <w:t xml:space="preserve">Место предмета в Учебном плане: </w:t>
      </w:r>
    </w:p>
    <w:p w:rsidR="00252C93" w:rsidRPr="00252C93" w:rsidRDefault="00252C93" w:rsidP="00252C93">
      <w:pPr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252C93">
        <w:rPr>
          <w:sz w:val="28"/>
          <w:szCs w:val="28"/>
        </w:rPr>
        <w:t>в 8 классе – 1 час в неделю, 35 ч. в год .</w:t>
      </w:r>
      <w:bookmarkStart w:id="0" w:name="_GoBack"/>
      <w:bookmarkEnd w:id="0"/>
    </w:p>
    <w:p w:rsidR="00252C93" w:rsidRPr="00252C93" w:rsidRDefault="00252C93" w:rsidP="00252C93">
      <w:pPr>
        <w:spacing w:line="276" w:lineRule="auto"/>
        <w:rPr>
          <w:b/>
          <w:sz w:val="28"/>
          <w:szCs w:val="28"/>
        </w:rPr>
      </w:pPr>
      <w:r w:rsidRPr="00252C93">
        <w:rPr>
          <w:b/>
          <w:sz w:val="28"/>
          <w:szCs w:val="28"/>
        </w:rPr>
        <w:t>Цели и задачи обучения:</w:t>
      </w:r>
    </w:p>
    <w:p w:rsidR="00252C93" w:rsidRPr="00252C93" w:rsidRDefault="00252C93" w:rsidP="00252C93">
      <w:pPr>
        <w:spacing w:line="276" w:lineRule="auto"/>
        <w:jc w:val="both"/>
        <w:rPr>
          <w:spacing w:val="-3"/>
          <w:sz w:val="28"/>
          <w:szCs w:val="28"/>
        </w:rPr>
      </w:pPr>
      <w:r w:rsidRPr="00252C93">
        <w:rPr>
          <w:b/>
          <w:i/>
          <w:spacing w:val="-5"/>
          <w:sz w:val="28"/>
          <w:szCs w:val="28"/>
        </w:rPr>
        <w:t xml:space="preserve">Основная цель </w:t>
      </w:r>
      <w:proofErr w:type="gramStart"/>
      <w:r w:rsidRPr="00252C93">
        <w:rPr>
          <w:b/>
          <w:i/>
          <w:spacing w:val="-5"/>
          <w:sz w:val="28"/>
          <w:szCs w:val="28"/>
        </w:rPr>
        <w:t>обучения</w:t>
      </w:r>
      <w:r w:rsidRPr="00252C93">
        <w:rPr>
          <w:spacing w:val="-5"/>
          <w:sz w:val="28"/>
          <w:szCs w:val="28"/>
        </w:rPr>
        <w:t xml:space="preserve">  школьников  по программе</w:t>
      </w:r>
      <w:proofErr w:type="gramEnd"/>
      <w:r w:rsidRPr="00252C93">
        <w:rPr>
          <w:spacing w:val="-5"/>
          <w:sz w:val="28"/>
          <w:szCs w:val="28"/>
        </w:rPr>
        <w:t xml:space="preserve"> «Технология</w:t>
      </w:r>
      <w:r w:rsidRPr="00252C93">
        <w:rPr>
          <w:spacing w:val="-7"/>
          <w:sz w:val="28"/>
          <w:szCs w:val="28"/>
        </w:rPr>
        <w:t>» — обеспечить усвоение ими основ политехни</w:t>
      </w:r>
      <w:r w:rsidRPr="00252C93">
        <w:rPr>
          <w:spacing w:val="-7"/>
          <w:sz w:val="28"/>
          <w:szCs w:val="28"/>
        </w:rPr>
        <w:softHyphen/>
      </w:r>
      <w:r w:rsidRPr="00252C93">
        <w:rPr>
          <w:spacing w:val="-4"/>
          <w:sz w:val="28"/>
          <w:szCs w:val="28"/>
        </w:rPr>
        <w:t xml:space="preserve">ческих знаний и умений по элементам техники, </w:t>
      </w:r>
      <w:r w:rsidRPr="00252C93">
        <w:rPr>
          <w:spacing w:val="-4"/>
          <w:sz w:val="28"/>
          <w:szCs w:val="28"/>
        </w:rPr>
        <w:lastRenderedPageBreak/>
        <w:t>технологий, матери</w:t>
      </w:r>
      <w:r w:rsidRPr="00252C93">
        <w:rPr>
          <w:spacing w:val="-4"/>
          <w:sz w:val="28"/>
          <w:szCs w:val="28"/>
        </w:rPr>
        <w:softHyphen/>
        <w:t>аловедения, информационных технологий в их интеграции с декора</w:t>
      </w:r>
      <w:r w:rsidRPr="00252C93">
        <w:rPr>
          <w:spacing w:val="-4"/>
          <w:sz w:val="28"/>
          <w:szCs w:val="28"/>
        </w:rPr>
        <w:softHyphen/>
      </w:r>
      <w:r w:rsidRPr="00252C93">
        <w:rPr>
          <w:spacing w:val="-3"/>
          <w:sz w:val="28"/>
          <w:szCs w:val="28"/>
        </w:rPr>
        <w:t>тивно-прикладным искусством.</w:t>
      </w:r>
    </w:p>
    <w:p w:rsidR="00252C93" w:rsidRPr="00252C93" w:rsidRDefault="00252C93" w:rsidP="00252C93">
      <w:pPr>
        <w:spacing w:line="276" w:lineRule="auto"/>
        <w:jc w:val="both"/>
        <w:rPr>
          <w:sz w:val="28"/>
          <w:szCs w:val="28"/>
        </w:rPr>
      </w:pPr>
    </w:p>
    <w:p w:rsidR="00252C93" w:rsidRPr="00252C93" w:rsidRDefault="00252C93" w:rsidP="00252C93">
      <w:pPr>
        <w:spacing w:line="276" w:lineRule="auto"/>
        <w:jc w:val="both"/>
        <w:rPr>
          <w:b/>
          <w:i/>
          <w:sz w:val="28"/>
          <w:szCs w:val="28"/>
        </w:rPr>
      </w:pPr>
      <w:r w:rsidRPr="00252C93">
        <w:rPr>
          <w:b/>
          <w:i/>
          <w:sz w:val="28"/>
          <w:szCs w:val="28"/>
        </w:rPr>
        <w:t>Задачи программы:</w:t>
      </w:r>
    </w:p>
    <w:p w:rsidR="00252C93" w:rsidRPr="00252C93" w:rsidRDefault="00252C93" w:rsidP="00252C93">
      <w:pPr>
        <w:numPr>
          <w:ilvl w:val="0"/>
          <w:numId w:val="9"/>
        </w:numPr>
        <w:suppressAutoHyphens/>
        <w:spacing w:line="276" w:lineRule="auto"/>
        <w:jc w:val="both"/>
        <w:rPr>
          <w:sz w:val="28"/>
          <w:szCs w:val="28"/>
        </w:rPr>
      </w:pPr>
      <w:r w:rsidRPr="00252C93">
        <w:rPr>
          <w:sz w:val="28"/>
          <w:szCs w:val="28"/>
        </w:rPr>
        <w:t>освоение технологических знаний; основ культуры по созданию личностно или общественно значимых изделий;</w:t>
      </w:r>
    </w:p>
    <w:p w:rsidR="00252C93" w:rsidRPr="00252C93" w:rsidRDefault="00252C93" w:rsidP="00252C93">
      <w:pPr>
        <w:numPr>
          <w:ilvl w:val="0"/>
          <w:numId w:val="9"/>
        </w:numPr>
        <w:suppressAutoHyphens/>
        <w:spacing w:line="276" w:lineRule="auto"/>
        <w:jc w:val="both"/>
        <w:rPr>
          <w:sz w:val="28"/>
          <w:szCs w:val="28"/>
        </w:rPr>
      </w:pPr>
      <w:r w:rsidRPr="00252C93">
        <w:rPr>
          <w:sz w:val="28"/>
          <w:szCs w:val="28"/>
        </w:rPr>
        <w:t xml:space="preserve">овладение </w:t>
      </w:r>
      <w:proofErr w:type="spellStart"/>
      <w:r w:rsidRPr="00252C93">
        <w:rPr>
          <w:sz w:val="28"/>
          <w:szCs w:val="28"/>
        </w:rPr>
        <w:t>общетрудовыми</w:t>
      </w:r>
      <w:proofErr w:type="spellEnd"/>
      <w:r w:rsidRPr="00252C93">
        <w:rPr>
          <w:sz w:val="28"/>
          <w:szCs w:val="28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жизненных и профессиональных планов; безопасными приёмами труда;</w:t>
      </w:r>
    </w:p>
    <w:p w:rsidR="00252C93" w:rsidRPr="00252C93" w:rsidRDefault="00252C93" w:rsidP="00252C93">
      <w:pPr>
        <w:numPr>
          <w:ilvl w:val="0"/>
          <w:numId w:val="9"/>
        </w:numPr>
        <w:suppressAutoHyphens/>
        <w:spacing w:line="276" w:lineRule="auto"/>
        <w:jc w:val="both"/>
        <w:rPr>
          <w:sz w:val="28"/>
          <w:szCs w:val="28"/>
        </w:rPr>
      </w:pPr>
      <w:r w:rsidRPr="00252C93">
        <w:rPr>
          <w:sz w:val="28"/>
          <w:szCs w:val="28"/>
        </w:rPr>
        <w:t>развитие познавательных интересов, технического мышления; сенсорных и моторных навыков, умений учебного труда; волевой и эмоциональной сферы;</w:t>
      </w:r>
    </w:p>
    <w:p w:rsidR="00252C93" w:rsidRPr="00252C93" w:rsidRDefault="00252C93" w:rsidP="00252C93">
      <w:pPr>
        <w:numPr>
          <w:ilvl w:val="0"/>
          <w:numId w:val="9"/>
        </w:numPr>
        <w:suppressAutoHyphens/>
        <w:spacing w:line="276" w:lineRule="auto"/>
        <w:jc w:val="both"/>
        <w:rPr>
          <w:sz w:val="28"/>
          <w:szCs w:val="28"/>
        </w:rPr>
      </w:pPr>
      <w:r w:rsidRPr="00252C93">
        <w:rPr>
          <w:sz w:val="28"/>
          <w:szCs w:val="28"/>
        </w:rPr>
        <w:t>воспитание патриотизма, мотивов учения и труда, гуманности и коллективизма,  дисциплинированности, эстетических взглядов, творческого начала личности, трудолюбия, предприимчивости.</w:t>
      </w:r>
    </w:p>
    <w:p w:rsidR="00252C93" w:rsidRPr="00252C93" w:rsidRDefault="00252C93" w:rsidP="00252C93">
      <w:pPr>
        <w:suppressAutoHyphens/>
        <w:spacing w:line="276" w:lineRule="auto"/>
        <w:ind w:left="360"/>
        <w:jc w:val="both"/>
        <w:rPr>
          <w:sz w:val="28"/>
          <w:szCs w:val="28"/>
        </w:rPr>
      </w:pPr>
    </w:p>
    <w:p w:rsidR="00252C93" w:rsidRPr="00252C93" w:rsidRDefault="00252C93" w:rsidP="00252C93">
      <w:pPr>
        <w:shd w:val="clear" w:color="auto" w:fill="FFFFFF"/>
        <w:tabs>
          <w:tab w:val="left" w:pos="588"/>
        </w:tabs>
        <w:spacing w:line="276" w:lineRule="auto"/>
        <w:ind w:left="10"/>
        <w:jc w:val="both"/>
        <w:rPr>
          <w:b/>
          <w:sz w:val="28"/>
          <w:szCs w:val="28"/>
        </w:rPr>
      </w:pPr>
      <w:r w:rsidRPr="00252C93">
        <w:rPr>
          <w:b/>
          <w:sz w:val="28"/>
          <w:szCs w:val="28"/>
        </w:rPr>
        <w:t>Требования к результатам обучения и освоения содержания курса по технологии:</w:t>
      </w:r>
    </w:p>
    <w:p w:rsidR="00252C93" w:rsidRPr="00252C93" w:rsidRDefault="00252C93" w:rsidP="00252C93">
      <w:pPr>
        <w:autoSpaceDE w:val="0"/>
        <w:spacing w:line="276" w:lineRule="auto"/>
        <w:rPr>
          <w:sz w:val="28"/>
          <w:szCs w:val="28"/>
        </w:rPr>
      </w:pPr>
      <w:r w:rsidRPr="00252C93">
        <w:rPr>
          <w:sz w:val="28"/>
          <w:szCs w:val="28"/>
        </w:rPr>
        <w:t xml:space="preserve">В результате обучения учащиеся </w:t>
      </w:r>
      <w:r w:rsidRPr="00252C93">
        <w:rPr>
          <w:b/>
          <w:i/>
          <w:sz w:val="28"/>
          <w:szCs w:val="28"/>
        </w:rPr>
        <w:t>должны знать</w:t>
      </w:r>
      <w:r w:rsidRPr="00252C93">
        <w:rPr>
          <w:sz w:val="28"/>
          <w:szCs w:val="28"/>
        </w:rPr>
        <w:t>:</w:t>
      </w:r>
    </w:p>
    <w:p w:rsidR="00252C93" w:rsidRPr="00252C93" w:rsidRDefault="00252C93" w:rsidP="00252C93">
      <w:pPr>
        <w:numPr>
          <w:ilvl w:val="0"/>
          <w:numId w:val="10"/>
        </w:numPr>
        <w:suppressAutoHyphens/>
        <w:autoSpaceDE w:val="0"/>
        <w:spacing w:line="276" w:lineRule="auto"/>
        <w:rPr>
          <w:sz w:val="28"/>
          <w:szCs w:val="28"/>
        </w:rPr>
      </w:pPr>
      <w:r w:rsidRPr="00252C93">
        <w:rPr>
          <w:sz w:val="28"/>
          <w:szCs w:val="28"/>
        </w:rPr>
        <w:t>правила техники безопасности и санитарно-гигиенические требования;</w:t>
      </w:r>
    </w:p>
    <w:p w:rsidR="00252C93" w:rsidRPr="00252C93" w:rsidRDefault="00252C93" w:rsidP="00252C93">
      <w:pPr>
        <w:numPr>
          <w:ilvl w:val="0"/>
          <w:numId w:val="10"/>
        </w:numPr>
        <w:suppressAutoHyphens/>
        <w:autoSpaceDE w:val="0"/>
        <w:spacing w:line="276" w:lineRule="auto"/>
        <w:rPr>
          <w:sz w:val="28"/>
          <w:szCs w:val="28"/>
        </w:rPr>
      </w:pPr>
      <w:r w:rsidRPr="00252C93">
        <w:rPr>
          <w:sz w:val="28"/>
          <w:szCs w:val="28"/>
        </w:rPr>
        <w:t>технологию приготовления и требования к качеству готовых блюд, правила подачи к столу;</w:t>
      </w:r>
    </w:p>
    <w:p w:rsidR="00252C93" w:rsidRPr="00252C93" w:rsidRDefault="00252C93" w:rsidP="00252C93">
      <w:pPr>
        <w:numPr>
          <w:ilvl w:val="0"/>
          <w:numId w:val="10"/>
        </w:numPr>
        <w:suppressAutoHyphens/>
        <w:autoSpaceDE w:val="0"/>
        <w:spacing w:line="276" w:lineRule="auto"/>
        <w:rPr>
          <w:sz w:val="28"/>
          <w:szCs w:val="28"/>
        </w:rPr>
      </w:pPr>
      <w:r w:rsidRPr="00252C93">
        <w:rPr>
          <w:sz w:val="28"/>
          <w:szCs w:val="28"/>
        </w:rPr>
        <w:t>правила оказания первой мед</w:t>
      </w:r>
      <w:proofErr w:type="gramStart"/>
      <w:r w:rsidRPr="00252C93">
        <w:rPr>
          <w:sz w:val="28"/>
          <w:szCs w:val="28"/>
        </w:rPr>
        <w:t>.</w:t>
      </w:r>
      <w:proofErr w:type="gramEnd"/>
      <w:r w:rsidRPr="00252C93">
        <w:rPr>
          <w:sz w:val="28"/>
          <w:szCs w:val="28"/>
        </w:rPr>
        <w:t xml:space="preserve"> </w:t>
      </w:r>
      <w:proofErr w:type="gramStart"/>
      <w:r w:rsidRPr="00252C93">
        <w:rPr>
          <w:sz w:val="28"/>
          <w:szCs w:val="28"/>
        </w:rPr>
        <w:t>п</w:t>
      </w:r>
      <w:proofErr w:type="gramEnd"/>
      <w:r w:rsidRPr="00252C93">
        <w:rPr>
          <w:sz w:val="28"/>
          <w:szCs w:val="28"/>
        </w:rPr>
        <w:t>омощи при ожогах, порезах, пищевых отравлениях;</w:t>
      </w:r>
    </w:p>
    <w:p w:rsidR="00252C93" w:rsidRPr="00252C93" w:rsidRDefault="00252C93" w:rsidP="00252C93">
      <w:pPr>
        <w:numPr>
          <w:ilvl w:val="0"/>
          <w:numId w:val="10"/>
        </w:numPr>
        <w:suppressAutoHyphens/>
        <w:autoSpaceDE w:val="0"/>
        <w:spacing w:line="276" w:lineRule="auto"/>
        <w:rPr>
          <w:sz w:val="28"/>
          <w:szCs w:val="28"/>
        </w:rPr>
      </w:pPr>
      <w:r w:rsidRPr="00252C93">
        <w:rPr>
          <w:sz w:val="28"/>
          <w:szCs w:val="28"/>
        </w:rPr>
        <w:t>виды декоративно-прикладного искусства народов нашей страны, различные материалы и приспособления, применяемые в художественных ремёслах;</w:t>
      </w:r>
    </w:p>
    <w:p w:rsidR="00252C93" w:rsidRPr="00252C93" w:rsidRDefault="00252C93" w:rsidP="00252C93">
      <w:pPr>
        <w:numPr>
          <w:ilvl w:val="0"/>
          <w:numId w:val="10"/>
        </w:numPr>
        <w:suppressAutoHyphens/>
        <w:autoSpaceDE w:val="0"/>
        <w:spacing w:line="276" w:lineRule="auto"/>
        <w:rPr>
          <w:sz w:val="28"/>
          <w:szCs w:val="28"/>
        </w:rPr>
      </w:pPr>
      <w:r w:rsidRPr="00252C93">
        <w:rPr>
          <w:sz w:val="28"/>
          <w:szCs w:val="28"/>
        </w:rPr>
        <w:t>основные свойства волокон и тканей из них; виды пород древесины;</w:t>
      </w:r>
    </w:p>
    <w:p w:rsidR="00252C93" w:rsidRPr="00252C93" w:rsidRDefault="00252C93" w:rsidP="00252C93">
      <w:pPr>
        <w:numPr>
          <w:ilvl w:val="0"/>
          <w:numId w:val="10"/>
        </w:numPr>
        <w:suppressAutoHyphens/>
        <w:autoSpaceDE w:val="0"/>
        <w:spacing w:line="276" w:lineRule="auto"/>
        <w:rPr>
          <w:sz w:val="28"/>
          <w:szCs w:val="28"/>
        </w:rPr>
      </w:pPr>
      <w:proofErr w:type="gramStart"/>
      <w:r w:rsidRPr="00252C93">
        <w:rPr>
          <w:sz w:val="28"/>
          <w:szCs w:val="28"/>
        </w:rPr>
        <w:t>основные виды механизмов по выполняемым функциям, а также по используемых в них рабочим частям;</w:t>
      </w:r>
      <w:proofErr w:type="gramEnd"/>
    </w:p>
    <w:p w:rsidR="00252C93" w:rsidRPr="00252C93" w:rsidRDefault="00252C93" w:rsidP="00252C93">
      <w:pPr>
        <w:numPr>
          <w:ilvl w:val="0"/>
          <w:numId w:val="10"/>
        </w:numPr>
        <w:suppressAutoHyphens/>
        <w:autoSpaceDE w:val="0"/>
        <w:spacing w:line="276" w:lineRule="auto"/>
        <w:rPr>
          <w:sz w:val="28"/>
          <w:szCs w:val="28"/>
        </w:rPr>
      </w:pPr>
      <w:r w:rsidRPr="00252C93">
        <w:rPr>
          <w:sz w:val="28"/>
          <w:szCs w:val="28"/>
        </w:rPr>
        <w:t>виды ремонтно-отделочных работ, материалы и инструменты для ремонта и отделки помещений; виды санитарно-технических работ, оборудования; принципы ухода за одеждой и обувью; цели и значение семейной экономики;</w:t>
      </w:r>
    </w:p>
    <w:p w:rsidR="00252C93" w:rsidRPr="00252C93" w:rsidRDefault="00252C93" w:rsidP="00252C93">
      <w:pPr>
        <w:numPr>
          <w:ilvl w:val="0"/>
          <w:numId w:val="10"/>
        </w:numPr>
        <w:suppressAutoHyphens/>
        <w:autoSpaceDE w:val="0"/>
        <w:spacing w:line="276" w:lineRule="auto"/>
        <w:rPr>
          <w:sz w:val="28"/>
          <w:szCs w:val="28"/>
        </w:rPr>
      </w:pPr>
      <w:r w:rsidRPr="00252C93">
        <w:rPr>
          <w:sz w:val="28"/>
          <w:szCs w:val="28"/>
        </w:rPr>
        <w:t xml:space="preserve">пути экономии электрической энергии в быту, </w:t>
      </w:r>
      <w:proofErr w:type="gramStart"/>
      <w:r w:rsidRPr="00252C93">
        <w:rPr>
          <w:sz w:val="28"/>
          <w:szCs w:val="28"/>
        </w:rPr>
        <w:t>правила</w:t>
      </w:r>
      <w:proofErr w:type="gramEnd"/>
      <w:r w:rsidRPr="00252C93">
        <w:rPr>
          <w:sz w:val="28"/>
          <w:szCs w:val="28"/>
        </w:rPr>
        <w:t xml:space="preserve"> работы с электроприборами; </w:t>
      </w:r>
      <w:proofErr w:type="gramStart"/>
      <w:r w:rsidRPr="00252C93">
        <w:rPr>
          <w:sz w:val="28"/>
          <w:szCs w:val="28"/>
        </w:rPr>
        <w:t>каково</w:t>
      </w:r>
      <w:proofErr w:type="gramEnd"/>
      <w:r w:rsidRPr="00252C93">
        <w:rPr>
          <w:sz w:val="28"/>
          <w:szCs w:val="28"/>
        </w:rPr>
        <w:t xml:space="preserve"> влияние электрических и электронных приборов на окружающую среду и здоровье человека;</w:t>
      </w:r>
    </w:p>
    <w:p w:rsidR="00252C93" w:rsidRPr="00252C93" w:rsidRDefault="00252C93" w:rsidP="00252C93">
      <w:pPr>
        <w:numPr>
          <w:ilvl w:val="0"/>
          <w:numId w:val="10"/>
        </w:numPr>
        <w:suppressAutoHyphens/>
        <w:autoSpaceDE w:val="0"/>
        <w:spacing w:line="276" w:lineRule="auto"/>
        <w:rPr>
          <w:sz w:val="28"/>
          <w:szCs w:val="28"/>
        </w:rPr>
      </w:pPr>
      <w:r w:rsidRPr="00252C93">
        <w:rPr>
          <w:sz w:val="28"/>
          <w:szCs w:val="28"/>
        </w:rPr>
        <w:lastRenderedPageBreak/>
        <w:t>сферы современного производства, пути получения профессионального образования;</w:t>
      </w:r>
    </w:p>
    <w:p w:rsidR="00252C93" w:rsidRPr="00252C93" w:rsidRDefault="00252C93" w:rsidP="00252C93">
      <w:pPr>
        <w:numPr>
          <w:ilvl w:val="0"/>
          <w:numId w:val="10"/>
        </w:numPr>
        <w:suppressAutoHyphens/>
        <w:autoSpaceDE w:val="0"/>
        <w:spacing w:line="276" w:lineRule="auto"/>
        <w:rPr>
          <w:sz w:val="28"/>
          <w:szCs w:val="28"/>
        </w:rPr>
      </w:pPr>
      <w:r w:rsidRPr="00252C93">
        <w:rPr>
          <w:sz w:val="28"/>
          <w:szCs w:val="28"/>
        </w:rPr>
        <w:t xml:space="preserve">основные методы и приёмы выращивания и проектирования зелёных насаждений, историю развития «зелёного строительства», этапы и правила озеленения пришкольной территории. </w:t>
      </w:r>
    </w:p>
    <w:p w:rsidR="00252C93" w:rsidRPr="00252C93" w:rsidRDefault="00252C93" w:rsidP="00252C93">
      <w:pPr>
        <w:spacing w:line="276" w:lineRule="auto"/>
        <w:rPr>
          <w:b/>
          <w:sz w:val="28"/>
          <w:szCs w:val="28"/>
        </w:rPr>
      </w:pPr>
      <w:r w:rsidRPr="00252C93">
        <w:rPr>
          <w:b/>
          <w:sz w:val="28"/>
          <w:szCs w:val="28"/>
        </w:rPr>
        <w:t>Учебно-методический комплекс:</w:t>
      </w:r>
    </w:p>
    <w:p w:rsidR="00252C93" w:rsidRPr="00252C93" w:rsidRDefault="00252C93" w:rsidP="00252C93">
      <w:pPr>
        <w:numPr>
          <w:ilvl w:val="0"/>
          <w:numId w:val="11"/>
        </w:numPr>
        <w:suppressAutoHyphens/>
        <w:autoSpaceDE w:val="0"/>
        <w:spacing w:line="276" w:lineRule="auto"/>
        <w:rPr>
          <w:sz w:val="28"/>
          <w:szCs w:val="28"/>
        </w:rPr>
      </w:pPr>
      <w:r w:rsidRPr="00252C93">
        <w:rPr>
          <w:sz w:val="28"/>
          <w:szCs w:val="28"/>
        </w:rPr>
        <w:t xml:space="preserve">Программа  общеобразовательных  учреждений  «Технология» – М.: Просвещение, 2015г.  Автор-составитель: В.Д. Симоненко. </w:t>
      </w:r>
    </w:p>
    <w:p w:rsidR="00252C93" w:rsidRPr="00252C93" w:rsidRDefault="00252C93" w:rsidP="00252C93">
      <w:pPr>
        <w:numPr>
          <w:ilvl w:val="0"/>
          <w:numId w:val="11"/>
        </w:numPr>
        <w:suppressAutoHyphens/>
        <w:autoSpaceDE w:val="0"/>
        <w:spacing w:line="276" w:lineRule="auto"/>
        <w:rPr>
          <w:sz w:val="28"/>
          <w:szCs w:val="28"/>
        </w:rPr>
      </w:pPr>
      <w:r w:rsidRPr="00252C93">
        <w:rPr>
          <w:sz w:val="28"/>
          <w:szCs w:val="28"/>
        </w:rPr>
        <w:t xml:space="preserve">Технология. 5-8 классы. Рабочие программы по учебникам под редакцией В.Д. Симоненко. Модифицированный вариант для неделимых классов. Авторы-составители: Н.П. Литвиненко, О.А. Чельцова, Т.А. </w:t>
      </w:r>
      <w:proofErr w:type="spellStart"/>
      <w:r w:rsidRPr="00252C93">
        <w:rPr>
          <w:sz w:val="28"/>
          <w:szCs w:val="28"/>
        </w:rPr>
        <w:t>Подмаркова</w:t>
      </w:r>
      <w:proofErr w:type="spellEnd"/>
      <w:r w:rsidRPr="00252C93">
        <w:rPr>
          <w:sz w:val="28"/>
          <w:szCs w:val="28"/>
        </w:rPr>
        <w:t>. – Волгоград: Учитель, 2014г.</w:t>
      </w:r>
    </w:p>
    <w:p w:rsidR="00252C93" w:rsidRPr="00252C93" w:rsidRDefault="00252C93" w:rsidP="00252C93">
      <w:pPr>
        <w:numPr>
          <w:ilvl w:val="0"/>
          <w:numId w:val="11"/>
        </w:numPr>
        <w:suppressAutoHyphens/>
        <w:spacing w:line="276" w:lineRule="auto"/>
        <w:rPr>
          <w:sz w:val="28"/>
          <w:szCs w:val="28"/>
        </w:rPr>
      </w:pPr>
      <w:r w:rsidRPr="00252C93">
        <w:rPr>
          <w:sz w:val="28"/>
          <w:szCs w:val="28"/>
        </w:rPr>
        <w:t xml:space="preserve">Технология. 8 класс: учебник для учащихся ОУ /  [В.Д. Симоненко, А.А. </w:t>
      </w:r>
      <w:proofErr w:type="spellStart"/>
      <w:r w:rsidRPr="00252C93">
        <w:rPr>
          <w:sz w:val="28"/>
          <w:szCs w:val="28"/>
        </w:rPr>
        <w:t>Электов</w:t>
      </w:r>
      <w:proofErr w:type="spellEnd"/>
      <w:r w:rsidRPr="00252C93">
        <w:rPr>
          <w:sz w:val="28"/>
          <w:szCs w:val="28"/>
        </w:rPr>
        <w:t>, Б.А. Гончаров и др.</w:t>
      </w:r>
      <w:proofErr w:type="gramStart"/>
      <w:r w:rsidRPr="00252C93">
        <w:rPr>
          <w:sz w:val="28"/>
          <w:szCs w:val="28"/>
        </w:rPr>
        <w:t xml:space="preserve"> ]</w:t>
      </w:r>
      <w:proofErr w:type="gramEnd"/>
      <w:r w:rsidRPr="00252C93">
        <w:rPr>
          <w:sz w:val="28"/>
          <w:szCs w:val="28"/>
        </w:rPr>
        <w:t xml:space="preserve">; под ред. В.Д. Симоненко. - М.: </w:t>
      </w:r>
      <w:proofErr w:type="spellStart"/>
      <w:r w:rsidRPr="00252C93">
        <w:rPr>
          <w:sz w:val="28"/>
          <w:szCs w:val="28"/>
        </w:rPr>
        <w:t>Вентана</w:t>
      </w:r>
      <w:proofErr w:type="spellEnd"/>
      <w:r w:rsidRPr="00252C93">
        <w:rPr>
          <w:sz w:val="28"/>
          <w:szCs w:val="28"/>
        </w:rPr>
        <w:t>-Граф, 2016г.</w:t>
      </w:r>
    </w:p>
    <w:p w:rsidR="00252C93" w:rsidRPr="00252C93" w:rsidRDefault="00252C93" w:rsidP="00252C93">
      <w:pPr>
        <w:numPr>
          <w:ilvl w:val="0"/>
          <w:numId w:val="11"/>
        </w:numPr>
        <w:suppressAutoHyphens/>
        <w:spacing w:line="276" w:lineRule="auto"/>
        <w:rPr>
          <w:sz w:val="28"/>
          <w:szCs w:val="28"/>
        </w:rPr>
      </w:pPr>
      <w:r w:rsidRPr="00252C93">
        <w:rPr>
          <w:sz w:val="28"/>
          <w:szCs w:val="28"/>
        </w:rPr>
        <w:t xml:space="preserve">Технология. 5-11 классы. Проектная деятельность на уроках: планирование, конспекты уроков, творческие проекты, рабочая тетрадь для учащихся / авт. – сост. Н.А. </w:t>
      </w:r>
      <w:proofErr w:type="spellStart"/>
      <w:r w:rsidRPr="00252C93">
        <w:rPr>
          <w:sz w:val="28"/>
          <w:szCs w:val="28"/>
        </w:rPr>
        <w:t>Пономарёва</w:t>
      </w:r>
      <w:proofErr w:type="spellEnd"/>
      <w:r w:rsidRPr="00252C93">
        <w:rPr>
          <w:sz w:val="28"/>
          <w:szCs w:val="28"/>
        </w:rPr>
        <w:t>. – Волгоград, учитель, 2015г.</w:t>
      </w:r>
    </w:p>
    <w:p w:rsidR="00252C93" w:rsidRPr="00252C93" w:rsidRDefault="00252C93" w:rsidP="00252C93">
      <w:pPr>
        <w:numPr>
          <w:ilvl w:val="0"/>
          <w:numId w:val="11"/>
        </w:numPr>
        <w:suppressAutoHyphens/>
        <w:spacing w:line="276" w:lineRule="auto"/>
        <w:rPr>
          <w:sz w:val="28"/>
          <w:szCs w:val="28"/>
        </w:rPr>
      </w:pPr>
      <w:r w:rsidRPr="00252C93">
        <w:rPr>
          <w:sz w:val="28"/>
          <w:szCs w:val="28"/>
        </w:rPr>
        <w:t xml:space="preserve">Технология. 5-11 классы. Обслуживающий и технический труд: задания для подготовки к олимпиадам / авт. – сост. Н.А. </w:t>
      </w:r>
      <w:proofErr w:type="spellStart"/>
      <w:r w:rsidRPr="00252C93">
        <w:rPr>
          <w:sz w:val="28"/>
          <w:szCs w:val="28"/>
        </w:rPr>
        <w:t>Пономарёва</w:t>
      </w:r>
      <w:proofErr w:type="spellEnd"/>
      <w:r w:rsidRPr="00252C93">
        <w:rPr>
          <w:sz w:val="28"/>
          <w:szCs w:val="28"/>
        </w:rPr>
        <w:t xml:space="preserve">. – Волгоград, учитель, 2015г. </w:t>
      </w:r>
    </w:p>
    <w:p w:rsidR="00252C93" w:rsidRPr="00252C93" w:rsidRDefault="00252C93" w:rsidP="00252C93">
      <w:pPr>
        <w:spacing w:line="276" w:lineRule="auto"/>
        <w:rPr>
          <w:b/>
          <w:sz w:val="28"/>
          <w:szCs w:val="28"/>
        </w:rPr>
      </w:pPr>
    </w:p>
    <w:p w:rsidR="00705D05" w:rsidRPr="00252C93" w:rsidRDefault="00705D05" w:rsidP="00252C93">
      <w:pPr>
        <w:spacing w:line="276" w:lineRule="auto"/>
        <w:rPr>
          <w:sz w:val="28"/>
          <w:szCs w:val="28"/>
        </w:rPr>
      </w:pPr>
    </w:p>
    <w:sectPr w:rsidR="00705D05" w:rsidRPr="00252C93" w:rsidSect="00252C93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C"/>
    <w:multiLevelType w:val="singleLevel"/>
    <w:tmpl w:val="0000000C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D"/>
    <w:multiLevelType w:val="singleLevel"/>
    <w:tmpl w:val="0000000D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F"/>
    <w:multiLevelType w:val="single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44" w:hanging="360"/>
      </w:pPr>
    </w:lvl>
  </w:abstractNum>
  <w:abstractNum w:abstractNumId="4">
    <w:nsid w:val="00000014"/>
    <w:multiLevelType w:val="singleLevel"/>
    <w:tmpl w:val="00000014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19"/>
    <w:multiLevelType w:val="singleLevel"/>
    <w:tmpl w:val="00000019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4"/>
      </w:rPr>
    </w:lvl>
  </w:abstractNum>
  <w:abstractNum w:abstractNumId="6">
    <w:nsid w:val="109900D9"/>
    <w:multiLevelType w:val="hybridMultilevel"/>
    <w:tmpl w:val="487AD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576C4F"/>
    <w:multiLevelType w:val="hybridMultilevel"/>
    <w:tmpl w:val="5A781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7D1762"/>
    <w:multiLevelType w:val="hybridMultilevel"/>
    <w:tmpl w:val="8C40D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3D1ACA"/>
    <w:multiLevelType w:val="hybridMultilevel"/>
    <w:tmpl w:val="D3BED3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B631FF"/>
    <w:multiLevelType w:val="hybridMultilevel"/>
    <w:tmpl w:val="188E7E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26"/>
    <w:rsid w:val="00252C93"/>
    <w:rsid w:val="00705D05"/>
    <w:rsid w:val="00F4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1939</Words>
  <Characters>11055</Characters>
  <Application>Microsoft Office Word</Application>
  <DocSecurity>0</DocSecurity>
  <Lines>92</Lines>
  <Paragraphs>25</Paragraphs>
  <ScaleCrop>false</ScaleCrop>
  <Company/>
  <LinksUpToDate>false</LinksUpToDate>
  <CharactersWithSpaces>12969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2017-10-12T19:42:00Z</dcterms:created>
  <dcterms:modified xsi:type="dcterms:W3CDTF">2017-10-12T19:47:00Z</dcterms:modified>
</cp:coreProperties>
</file>